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8879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 НАУКИ КАЛУЖСКОЙ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Администрация МР "Думиничский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"Паликская СОШ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Шалыгина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2272525)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п.Новый</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887957" w:id="5"/>
    <w:p>
      <w:pPr>
        <w:sectPr>
          <w:pgSz w:w="11906" w:h="16383" w:orient="portrait"/>
        </w:sectPr>
      </w:pPr>
    </w:p>
    <w:bookmarkEnd w:id="5"/>
    <w:bookmarkEnd w:id="0"/>
    <w:bookmarkStart w:name="block-168879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6887956" w:id="8"/>
    <w:p>
      <w:pPr>
        <w:sectPr>
          <w:pgSz w:w="11906" w:h="16383" w:orient="portrait"/>
        </w:sectPr>
      </w:pPr>
    </w:p>
    <w:bookmarkEnd w:id="8"/>
    <w:bookmarkEnd w:id="6"/>
    <w:bookmarkStart w:name="block-16887952"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6887952" w:id="13"/>
    <w:p>
      <w:pPr>
        <w:sectPr>
          <w:pgSz w:w="11906" w:h="16383" w:orient="portrait"/>
        </w:sectPr>
      </w:pPr>
    </w:p>
    <w:bookmarkEnd w:id="13"/>
    <w:bookmarkEnd w:id="9"/>
    <w:bookmarkStart w:name="block-16887951"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6887951" w:id="19"/>
    <w:p>
      <w:pPr>
        <w:sectPr>
          <w:pgSz w:w="11906" w:h="16383" w:orient="portrait"/>
        </w:sectPr>
      </w:pPr>
    </w:p>
    <w:bookmarkEnd w:id="19"/>
    <w:bookmarkEnd w:id="14"/>
    <w:bookmarkStart w:name="block-16887953"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6887953" w:id="21"/>
    <w:p>
      <w:pPr>
        <w:sectPr>
          <w:pgSz w:w="16383" w:h="11906" w:orient="landscape"/>
        </w:sectPr>
      </w:pPr>
    </w:p>
    <w:bookmarkEnd w:id="21"/>
    <w:bookmarkEnd w:id="20"/>
    <w:bookmarkStart w:name="block-16887954"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887954" w:id="23"/>
    <w:p>
      <w:pPr>
        <w:sectPr>
          <w:pgSz w:w="16383" w:h="11906" w:orient="landscape"/>
        </w:sectPr>
      </w:pPr>
    </w:p>
    <w:bookmarkEnd w:id="23"/>
    <w:bookmarkEnd w:id="22"/>
    <w:bookmarkStart w:name="block-16887955"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6"/>
      <w:r>
        <w:rPr>
          <w:rFonts w:ascii="Times New Roman" w:hAnsi="Times New Roman"/>
          <w:b w:val="false"/>
          <w:i w:val="false"/>
          <w:color w:val="000000"/>
          <w:sz w:val="28"/>
        </w:rPr>
        <w:t>-</w:t>
      </w:r>
      <w:bookmarkEnd w:id="2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7"/>
      <w:r>
        <w:rPr>
          <w:rFonts w:ascii="Times New Roman" w:hAnsi="Times New Roman"/>
          <w:b w:val="false"/>
          <w:i w:val="false"/>
          <w:color w:val="000000"/>
          <w:sz w:val="28"/>
        </w:rPr>
        <w:t>-</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8"/>
      <w:r>
        <w:rPr>
          <w:rFonts w:ascii="Times New Roman" w:hAnsi="Times New Roman"/>
          <w:b w:val="false"/>
          <w:i w:val="false"/>
          <w:color w:val="000000"/>
          <w:sz w:val="28"/>
        </w:rPr>
        <w:t>-</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887955" w:id="29"/>
    <w:p>
      <w:pPr>
        <w:sectPr>
          <w:pgSz w:w="11906" w:h="16383" w:orient="portrait"/>
        </w:sectPr>
      </w:pPr>
    </w:p>
    <w:bookmarkEnd w:id="29"/>
    <w:bookmarkEnd w:id="2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