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33690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КАЛУЖСКОЙ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района "Думиничский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"Паликская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Шалыгина Ю.А.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2457662)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336906" w:id="5"/>
    <w:p>
      <w:pPr>
        <w:sectPr>
          <w:pgSz w:w="11906" w:h="16383" w:orient="portrait"/>
        </w:sectPr>
      </w:pPr>
    </w:p>
    <w:bookmarkEnd w:id="5"/>
    <w:bookmarkEnd w:id="0"/>
    <w:bookmarkStart w:name="block-1833690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18336907" w:id="10"/>
    <w:p>
      <w:pPr>
        <w:sectPr>
          <w:pgSz w:w="11906" w:h="16383" w:orient="portrait"/>
        </w:sectPr>
      </w:pPr>
    </w:p>
    <w:bookmarkEnd w:id="10"/>
    <w:bookmarkEnd w:id="6"/>
    <w:bookmarkStart w:name="block-18336912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18336912" w:id="15"/>
    <w:p>
      <w:pPr>
        <w:sectPr>
          <w:pgSz w:w="11906" w:h="16383" w:orient="portrait"/>
        </w:sectPr>
      </w:pPr>
    </w:p>
    <w:bookmarkEnd w:id="15"/>
    <w:bookmarkEnd w:id="11"/>
    <w:bookmarkStart w:name="block-18336911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18336911" w:id="22"/>
    <w:p>
      <w:pPr>
        <w:sectPr>
          <w:pgSz w:w="11906" w:h="16383" w:orient="portrait"/>
        </w:sectPr>
      </w:pPr>
    </w:p>
    <w:bookmarkEnd w:id="22"/>
    <w:bookmarkEnd w:id="16"/>
    <w:bookmarkStart w:name="block-1833690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336908" w:id="24"/>
    <w:p>
      <w:pPr>
        <w:sectPr>
          <w:pgSz w:w="16383" w:h="11906" w:orient="landscape"/>
        </w:sectPr>
      </w:pPr>
    </w:p>
    <w:bookmarkEnd w:id="24"/>
    <w:bookmarkEnd w:id="23"/>
    <w:bookmarkStart w:name="block-18336909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336909" w:id="26"/>
    <w:p>
      <w:pPr>
        <w:sectPr>
          <w:pgSz w:w="16383" w:h="11906" w:orient="landscape"/>
        </w:sectPr>
      </w:pPr>
    </w:p>
    <w:bookmarkEnd w:id="26"/>
    <w:bookmarkEnd w:id="25"/>
    <w:bookmarkStart w:name="block-18336910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387745-ecc6-42e5-889f-5fad7789796c" w:id="2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4da6a14c-7c4d-4d78-84e5-e4048ee43e89" w:id="29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91b1642-84ed-4a3d-bfaf-3417254047bf" w:id="30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2786589-4600-475d-a0d8-791ef79f9486" w:id="31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3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336910" w:id="32"/>
    <w:p>
      <w:pPr>
        <w:sectPr>
          <w:pgSz w:w="11906" w:h="16383" w:orient="portrait"/>
        </w:sectPr>
      </w:pPr>
    </w:p>
    <w:bookmarkEnd w:id="32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