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192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КАЛУЖСКОЙ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района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430828)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019295" w:id="3"/>
    <w:p>
      <w:pPr>
        <w:sectPr>
          <w:pgSz w:w="11906" w:h="16383" w:orient="portrait"/>
        </w:sectPr>
      </w:pPr>
    </w:p>
    <w:bookmarkEnd w:id="3"/>
    <w:bookmarkEnd w:id="0"/>
    <w:bookmarkStart w:name="block-301929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019294" w:id="6"/>
    <w:p>
      <w:pPr>
        <w:sectPr>
          <w:pgSz w:w="11906" w:h="16383" w:orient="portrait"/>
        </w:sectPr>
      </w:pPr>
    </w:p>
    <w:bookmarkEnd w:id="6"/>
    <w:bookmarkEnd w:id="4"/>
    <w:bookmarkStart w:name="block-301928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019289" w:id="8"/>
    <w:p>
      <w:pPr>
        <w:sectPr>
          <w:pgSz w:w="11906" w:h="16383" w:orient="portrait"/>
        </w:sectPr>
      </w:pPr>
    </w:p>
    <w:bookmarkEnd w:id="8"/>
    <w:bookmarkEnd w:id="7"/>
    <w:bookmarkStart w:name="block-301929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019290" w:id="11"/>
    <w:p>
      <w:pPr>
        <w:sectPr>
          <w:pgSz w:w="11906" w:h="16383" w:orient="portrait"/>
        </w:sectPr>
      </w:pPr>
    </w:p>
    <w:bookmarkEnd w:id="11"/>
    <w:bookmarkEnd w:id="9"/>
    <w:bookmarkStart w:name="block-301929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19291" w:id="13"/>
    <w:p>
      <w:pPr>
        <w:sectPr>
          <w:pgSz w:w="16383" w:h="11906" w:orient="landscape"/>
        </w:sectPr>
      </w:pPr>
    </w:p>
    <w:bookmarkEnd w:id="13"/>
    <w:bookmarkEnd w:id="12"/>
    <w:bookmarkStart w:name="block-301929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19292" w:id="15"/>
    <w:p>
      <w:pPr>
        <w:sectPr>
          <w:pgSz w:w="16383" w:h="11906" w:orient="landscape"/>
        </w:sectPr>
      </w:pPr>
    </w:p>
    <w:bookmarkEnd w:id="15"/>
    <w:bookmarkEnd w:id="14"/>
    <w:bookmarkStart w:name="block-301929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7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727f366-4471-4f0c-850e-3319573731e8" w:id="18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19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0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019293" w:id="21"/>
    <w:p>
      <w:pPr>
        <w:sectPr>
          <w:pgSz w:w="11906" w:h="16383" w:orient="portrait"/>
        </w:sectPr>
      </w:pPr>
    </w:p>
    <w:bookmarkEnd w:id="2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