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1058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И НАУКИ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Аминистрация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3200804)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105803" w:id="5"/>
    <w:p>
      <w:pPr>
        <w:sectPr>
          <w:pgSz w:w="11906" w:h="16383" w:orient="portrait"/>
        </w:sectPr>
      </w:pPr>
    </w:p>
    <w:bookmarkEnd w:id="5"/>
    <w:bookmarkEnd w:id="0"/>
    <w:bookmarkStart w:name="block-24105804"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4105804" w:id="8"/>
    <w:p>
      <w:pPr>
        <w:sectPr>
          <w:pgSz w:w="11906" w:h="16383" w:orient="portrait"/>
        </w:sectPr>
      </w:pPr>
    </w:p>
    <w:bookmarkEnd w:id="8"/>
    <w:bookmarkEnd w:id="6"/>
    <w:bookmarkStart w:name="block-2410580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4105805" w:id="10"/>
    <w:p>
      <w:pPr>
        <w:sectPr>
          <w:pgSz w:w="11906" w:h="16383" w:orient="portrait"/>
        </w:sectPr>
      </w:pPr>
    </w:p>
    <w:bookmarkEnd w:id="10"/>
    <w:bookmarkEnd w:id="9"/>
    <w:bookmarkStart w:name="block-2410580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4105806" w:id="12"/>
    <w:p>
      <w:pPr>
        <w:sectPr>
          <w:pgSz w:w="11906" w:h="16383" w:orient="portrait"/>
        </w:sectPr>
      </w:pPr>
    </w:p>
    <w:bookmarkEnd w:id="12"/>
    <w:bookmarkEnd w:id="11"/>
    <w:bookmarkStart w:name="block-2410580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4105807" w:id="14"/>
    <w:p>
      <w:pPr>
        <w:sectPr>
          <w:pgSz w:w="16383" w:h="11906" w:orient="landscape"/>
        </w:sectPr>
      </w:pPr>
    </w:p>
    <w:bookmarkEnd w:id="14"/>
    <w:bookmarkEnd w:id="13"/>
    <w:bookmarkStart w:name="block-2410580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105808" w:id="16"/>
    <w:p>
      <w:pPr>
        <w:sectPr>
          <w:pgSz w:w="16383" w:h="11906" w:orient="landscape"/>
        </w:sectPr>
      </w:pPr>
    </w:p>
    <w:bookmarkEnd w:id="16"/>
    <w:bookmarkEnd w:id="15"/>
    <w:bookmarkStart w:name="block-2410580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105809"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