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98053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e665616-2748-4d90-bd50-5b617362b917" w:id="1"/>
      <w:r>
        <w:rPr>
          <w:rFonts w:ascii="Times New Roman" w:hAnsi="Times New Roman"/>
          <w:b/>
          <w:i w:val="false"/>
          <w:color w:val="000000"/>
          <w:sz w:val="28"/>
        </w:rPr>
        <w:t>Министерство образования Калужской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d891cd23-75ad-4d7a-b1eb-2ec1609bac70" w:id="2"/>
      <w:r>
        <w:rPr>
          <w:rFonts w:ascii="Times New Roman" w:hAnsi="Times New Roman"/>
          <w:b/>
          <w:i w:val="false"/>
          <w:color w:val="000000"/>
          <w:sz w:val="28"/>
        </w:rPr>
        <w:t>АМП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Шалыгина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2411837)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daf91b7c-f861-4f65-ac3d-7093d1098ae7" w:id="3"/>
      <w:r>
        <w:rPr>
          <w:rFonts w:ascii="Times New Roman" w:hAnsi="Times New Roman"/>
          <w:b/>
          <w:i w:val="false"/>
          <w:color w:val="000000"/>
          <w:sz w:val="28"/>
        </w:rPr>
        <w:t>п.Новый</w:t>
      </w:r>
      <w:bookmarkEnd w:id="3"/>
      <w:r>
        <w:rPr>
          <w:rFonts w:ascii="Times New Roman" w:hAnsi="Times New Roman"/>
          <w:b/>
          <w:i w:val="false"/>
          <w:color w:val="000000"/>
          <w:sz w:val="28"/>
        </w:rPr>
        <w:t xml:space="preserve">‌ </w:t>
      </w:r>
      <w:bookmarkStart w:name="6d9e9922-8c7a-4bd6-b337-ac3d7fc668d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980533" w:id="5"/>
    <w:p>
      <w:pPr>
        <w:sectPr>
          <w:pgSz w:w="11906" w:h="16383" w:orient="portrait"/>
        </w:sectPr>
      </w:pPr>
    </w:p>
    <w:bookmarkEnd w:id="5"/>
    <w:bookmarkEnd w:id="0"/>
    <w:bookmarkStart w:name="block-17980534"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r>
        <w:rPr>
          <w:rFonts w:ascii="Times New Roman" w:hAnsi="Times New Roman"/>
          <w:b w:val="false"/>
          <w:i w:val="false"/>
          <w:color w:val="000000"/>
          <w:sz w:val="28"/>
        </w:rPr>
        <w:t>‌</w:t>
      </w:r>
      <w:bookmarkStart w:name="ae087229-bc2a-42f7-a634-a0357f20ae55" w:id="7"/>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17980534" w:id="8"/>
    <w:p>
      <w:pPr>
        <w:sectPr>
          <w:pgSz w:w="11906" w:h="16383" w:orient="portrait"/>
        </w:sectPr>
      </w:pPr>
    </w:p>
    <w:bookmarkEnd w:id="8"/>
    <w:bookmarkEnd w:id="6"/>
    <w:bookmarkStart w:name="block-17980535"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17980535" w:id="10"/>
    <w:p>
      <w:pPr>
        <w:sectPr>
          <w:pgSz w:w="11906" w:h="16383" w:orient="portrait"/>
        </w:sectPr>
      </w:pPr>
    </w:p>
    <w:bookmarkEnd w:id="10"/>
    <w:bookmarkEnd w:id="9"/>
    <w:bookmarkStart w:name="block-17980536" w:id="11"/>
    <w:p>
      <w:pPr>
        <w:spacing w:before="0" w:after="0" w:line="264"/>
        <w:ind w:left="120"/>
        <w:jc w:val="left"/>
      </w:pPr>
      <w:r>
        <w:rPr>
          <w:rFonts w:ascii="Times New Roman" w:hAnsi="Times New Roman"/>
          <w:b w:val="false"/>
          <w:i w:val="false"/>
          <w:color w:val="000000"/>
          <w:sz w:val="28"/>
        </w:rPr>
        <w:t>​</w:t>
      </w: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17980536" w:id="12"/>
    <w:p>
      <w:pPr>
        <w:sectPr>
          <w:pgSz w:w="11906" w:h="16383" w:orient="portrait"/>
        </w:sectPr>
      </w:pPr>
    </w:p>
    <w:bookmarkEnd w:id="12"/>
    <w:bookmarkEnd w:id="11"/>
    <w:bookmarkStart w:name="block-1798053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17980537" w:id="14"/>
    <w:p>
      <w:pPr>
        <w:sectPr>
          <w:pgSz w:w="16383" w:h="11906" w:orient="landscape"/>
        </w:sectPr>
      </w:pPr>
    </w:p>
    <w:bookmarkEnd w:id="14"/>
    <w:bookmarkEnd w:id="13"/>
    <w:bookmarkStart w:name="block-1798053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465"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1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1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6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5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980532" w:id="16"/>
    <w:p>
      <w:pPr>
        <w:sectPr>
          <w:pgSz w:w="16383" w:h="11906" w:orient="landscape"/>
        </w:sectPr>
      </w:pPr>
    </w:p>
    <w:bookmarkEnd w:id="16"/>
    <w:bookmarkEnd w:id="15"/>
    <w:bookmarkStart w:name="block-17980538"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980538"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