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8993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АМП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2019013)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899355" w:id="5"/>
    <w:p>
      <w:pPr>
        <w:sectPr>
          <w:pgSz w:w="11906" w:h="16383" w:orient="portrait"/>
        </w:sectPr>
      </w:pPr>
    </w:p>
    <w:bookmarkEnd w:id="5"/>
    <w:bookmarkEnd w:id="0"/>
    <w:bookmarkStart w:name="block-1489935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4899356" w:id="8"/>
    <w:p>
      <w:pPr>
        <w:sectPr>
          <w:pgSz w:w="11906" w:h="16383" w:orient="portrait"/>
        </w:sectPr>
      </w:pPr>
    </w:p>
    <w:bookmarkEnd w:id="8"/>
    <w:bookmarkEnd w:id="6"/>
    <w:bookmarkStart w:name="block-1489935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4899358" w:id="11"/>
    <w:p>
      <w:pPr>
        <w:sectPr>
          <w:pgSz w:w="11906" w:h="16383" w:orient="portrait"/>
        </w:sectPr>
      </w:pPr>
    </w:p>
    <w:bookmarkEnd w:id="11"/>
    <w:bookmarkEnd w:id="9"/>
    <w:bookmarkStart w:name="block-14899357"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4899357" w:id="13"/>
    <w:p>
      <w:pPr>
        <w:sectPr>
          <w:pgSz w:w="11906" w:h="16383" w:orient="portrait"/>
        </w:sectPr>
      </w:pPr>
    </w:p>
    <w:bookmarkEnd w:id="13"/>
    <w:bookmarkEnd w:id="12"/>
    <w:bookmarkStart w:name="block-1489935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14899359" w:id="15"/>
    <w:p>
      <w:pPr>
        <w:sectPr>
          <w:pgSz w:w="16383" w:h="11906" w:orient="landscape"/>
        </w:sectPr>
      </w:pPr>
    </w:p>
    <w:bookmarkEnd w:id="15"/>
    <w:bookmarkEnd w:id="14"/>
    <w:bookmarkStart w:name="block-1489935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899353" w:id="17"/>
    <w:p>
      <w:pPr>
        <w:sectPr>
          <w:pgSz w:w="16383" w:h="11906" w:orient="landscape"/>
        </w:sectPr>
      </w:pPr>
    </w:p>
    <w:bookmarkEnd w:id="17"/>
    <w:bookmarkEnd w:id="16"/>
    <w:bookmarkStart w:name="block-1489935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899354"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