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2772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МИНИСТЕРСТВО ОБРАЗОВАНИЯ И НАУКИ КАЛУЖСКОЙ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Администрация 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3222942)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277245" w:id="5"/>
    <w:p>
      <w:pPr>
        <w:sectPr>
          <w:pgSz w:w="11906" w:h="16383" w:orient="portrait"/>
        </w:sectPr>
      </w:pPr>
    </w:p>
    <w:bookmarkEnd w:id="5"/>
    <w:bookmarkEnd w:id="0"/>
    <w:bookmarkStart w:name="block-2427724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4277246" w:id="8"/>
    <w:p>
      <w:pPr>
        <w:sectPr>
          <w:pgSz w:w="11906" w:h="16383" w:orient="portrait"/>
        </w:sectPr>
      </w:pPr>
    </w:p>
    <w:bookmarkEnd w:id="8"/>
    <w:bookmarkEnd w:id="6"/>
    <w:bookmarkStart w:name="block-2427724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4277241" w:id="11"/>
    <w:p>
      <w:pPr>
        <w:sectPr>
          <w:pgSz w:w="11906" w:h="16383" w:orient="portrait"/>
        </w:sectPr>
      </w:pPr>
    </w:p>
    <w:bookmarkEnd w:id="11"/>
    <w:bookmarkEnd w:id="9"/>
    <w:bookmarkStart w:name="block-24277242"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4277242" w:id="18"/>
    <w:p>
      <w:pPr>
        <w:sectPr>
          <w:pgSz w:w="11906" w:h="16383" w:orient="portrait"/>
        </w:sectPr>
      </w:pPr>
    </w:p>
    <w:bookmarkEnd w:id="18"/>
    <w:bookmarkEnd w:id="12"/>
    <w:bookmarkStart w:name="block-24277243"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4277243" w:id="20"/>
    <w:p>
      <w:pPr>
        <w:sectPr>
          <w:pgSz w:w="16383" w:h="11906" w:orient="landscape"/>
        </w:sectPr>
      </w:pPr>
    </w:p>
    <w:bookmarkEnd w:id="20"/>
    <w:bookmarkEnd w:id="19"/>
    <w:bookmarkStart w:name="block-24277244"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277244" w:id="22"/>
    <w:p>
      <w:pPr>
        <w:sectPr>
          <w:pgSz w:w="16383" w:h="11906" w:orient="landscape"/>
        </w:sectPr>
      </w:pPr>
    </w:p>
    <w:bookmarkEnd w:id="22"/>
    <w:bookmarkEnd w:id="21"/>
    <w:bookmarkStart w:name="block-24277247"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277247"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