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2459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и науки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Администрация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Ю.А.Шалыгина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2190184)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п. Новый</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245987" w:id="5"/>
    <w:p>
      <w:pPr>
        <w:sectPr>
          <w:pgSz w:w="11906" w:h="16383" w:orient="portrait"/>
        </w:sectPr>
      </w:pPr>
    </w:p>
    <w:bookmarkEnd w:id="5"/>
    <w:bookmarkEnd w:id="0"/>
    <w:bookmarkStart w:name="block-16245989"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6245989" w:id="7"/>
    <w:p>
      <w:pPr>
        <w:sectPr>
          <w:pgSz w:w="11906" w:h="16383" w:orient="portrait"/>
        </w:sectPr>
      </w:pPr>
    </w:p>
    <w:bookmarkEnd w:id="7"/>
    <w:bookmarkEnd w:id="6"/>
    <w:bookmarkStart w:name="block-16245990"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6245990" w:id="9"/>
    <w:p>
      <w:pPr>
        <w:sectPr>
          <w:pgSz w:w="11906" w:h="16383" w:orient="portrait"/>
        </w:sectPr>
      </w:pPr>
    </w:p>
    <w:bookmarkEnd w:id="9"/>
    <w:bookmarkEnd w:id="8"/>
    <w:bookmarkStart w:name="block-16245991"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6245991" w:id="11"/>
    <w:p>
      <w:pPr>
        <w:sectPr>
          <w:pgSz w:w="11906" w:h="16383" w:orient="portrait"/>
        </w:sectPr>
      </w:pPr>
    </w:p>
    <w:bookmarkEnd w:id="11"/>
    <w:bookmarkEnd w:id="10"/>
    <w:bookmarkStart w:name="block-1624598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5">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6">
              <w:r>
                <w:rPr>
                  <w:rFonts w:ascii="Times New Roman" w:hAnsi="Times New Roman"/>
                  <w:b w:val="false"/>
                  <w:i w:val="false"/>
                  <w:color w:val="0000ff"/>
                  <w:sz w:val="22"/>
                  <w:u w:val="single"/>
                </w:rPr>
                <w:t>http://school-collection.edu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7">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8">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9">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0">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1">
              <w:r>
                <w:rPr>
                  <w:rFonts w:ascii="Times New Roman" w:hAnsi="Times New Roman"/>
                  <w:b w:val="false"/>
                  <w:i w:val="false"/>
                  <w:color w:val="0000ff"/>
                  <w:sz w:val="22"/>
                  <w:u w:val="single"/>
                </w:rPr>
                <w:t>http://school-collection.edu</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2">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3">
              <w:r>
                <w:rPr>
                  <w:rFonts w:ascii="Times New Roman" w:hAnsi="Times New Roman"/>
                  <w:b w:val="false"/>
                  <w:i w:val="false"/>
                  <w:color w:val="0000ff"/>
                  <w:sz w:val="22"/>
                  <w:u w:val="single"/>
                </w:rPr>
                <w:t>http://school-collection.edu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4">
              <w:r>
                <w:rPr>
                  <w:rFonts w:ascii="Times New Roman" w:hAnsi="Times New Roman"/>
                  <w:b w:val="false"/>
                  <w:i w:val="false"/>
                  <w:color w:val="0000ff"/>
                  <w:sz w:val="22"/>
                  <w:u w:val="single"/>
                </w:rPr>
                <w:t>http://school-collection.edu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6245986" w:id="13"/>
    <w:p>
      <w:pPr>
        <w:sectPr>
          <w:pgSz w:w="16383" w:h="11906" w:orient="landscape"/>
        </w:sectPr>
      </w:pPr>
    </w:p>
    <w:bookmarkEnd w:id="13"/>
    <w:bookmarkEnd w:id="12"/>
    <w:bookmarkStart w:name="block-1624599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Россия-наша Родина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5">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6">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христианство пришло на Русь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7">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 мир, труд, человек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8">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19">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Ошибка первых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0">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Вдали от рая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1">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ожидании Спасителя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2">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заповедей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3">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Благовещение. Рождество Христово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4">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Богоявление. Искушение в пустыне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5">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Нагорная проповедь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6">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Евангельские притчи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7">
              <w:r>
                <w:rPr>
                  <w:rFonts w:ascii="Times New Roman" w:hAnsi="Times New Roman"/>
                  <w:b w:val="false"/>
                  <w:i w:val="false"/>
                  <w:color w:val="0000ff"/>
                  <w:sz w:val="22"/>
                  <w:u w:val="single"/>
                </w:rPr>
                <w:t>http://school-collection.edu</w:t>
              </w:r>
            </w:hyperlink>
          </w:p>
        </w:tc>
      </w:tr>
      <w:tr>
        <w:trPr>
          <w:trHeight w:val="12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8">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29">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учебные проекты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0">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Храмы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1">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Храмы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2">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Икона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3">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Икона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4">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Церковнославянский язык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5">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Православная молитва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6">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7">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Причастие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8">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Покаяние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39">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0">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1">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Родители и дети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2">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Монашество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3">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 и творчество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4">
              <w:r>
                <w:rPr>
                  <w:rFonts w:ascii="Times New Roman" w:hAnsi="Times New Roman"/>
                  <w:b w:val="false"/>
                  <w:i w:val="false"/>
                  <w:color w:val="0000ff"/>
                  <w:sz w:val="22"/>
                  <w:u w:val="single"/>
                </w:rPr>
                <w:t>http://school-collection.edu</w:t>
              </w:r>
            </w:hyperlink>
          </w:p>
        </w:tc>
      </w:tr>
      <w:tr>
        <w:trPr>
          <w:trHeight w:val="15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Любовь-вершина добродетелей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5">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 Божий и суд человеческий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6">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Отечество земное и небесное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7">
              <w:r>
                <w:rPr>
                  <w:rFonts w:ascii="Times New Roman" w:hAnsi="Times New Roman"/>
                  <w:b w:val="false"/>
                  <w:i w:val="false"/>
                  <w:color w:val="0000ff"/>
                  <w:sz w:val="22"/>
                  <w:u w:val="single"/>
                </w:rPr>
                <w:t>http://school-collection.edu</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опрос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clever-lab.pro </w:t>
            </w:r>
            <w:hyperlink r:id="rId48">
              <w:r>
                <w:rPr>
                  <w:rFonts w:ascii="Times New Roman" w:hAnsi="Times New Roman"/>
                  <w:b w:val="false"/>
                  <w:i w:val="false"/>
                  <w:color w:val="0000ff"/>
                  <w:sz w:val="22"/>
                  <w:u w:val="single"/>
                </w:rPr>
                <w:t>http://school-collection.edu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245992" w:id="15"/>
    <w:p>
      <w:pPr>
        <w:sectPr>
          <w:pgSz w:w="16383" w:h="11906" w:orient="landscape"/>
        </w:sectPr>
      </w:pPr>
    </w:p>
    <w:bookmarkEnd w:id="15"/>
    <w:bookmarkEnd w:id="14"/>
    <w:bookmarkStart w:name="block-1624598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24598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collection.edu" Type="http://schemas.openxmlformats.org/officeDocument/2006/relationships/hyperlink" Id="rId4"/>
    <Relationship TargetMode="External" Target="http://school-collection.edu" Type="http://schemas.openxmlformats.org/officeDocument/2006/relationships/hyperlink" Id="rId5"/>
    <Relationship TargetMode="External" Target="http://school-collection.edu" Type="http://schemas.openxmlformats.org/officeDocument/2006/relationships/hyperlink" Id="rId6"/>
    <Relationship TargetMode="External" Target="http://school-collection.edu" Type="http://schemas.openxmlformats.org/officeDocument/2006/relationships/hyperlink" Id="rId7"/>
    <Relationship TargetMode="External" Target="http://school-collection.edu" Type="http://schemas.openxmlformats.org/officeDocument/2006/relationships/hyperlink" Id="rId8"/>
    <Relationship TargetMode="External" Target="http://school-collection.edu" Type="http://schemas.openxmlformats.org/officeDocument/2006/relationships/hyperlink" Id="rId9"/>
    <Relationship TargetMode="External" Target="http://school-collection.edu" Type="http://schemas.openxmlformats.org/officeDocument/2006/relationships/hyperlink" Id="rId10"/>
    <Relationship TargetMode="External" Target="http://school-collection.edu" Type="http://schemas.openxmlformats.org/officeDocument/2006/relationships/hyperlink" Id="rId11"/>
    <Relationship TargetMode="External" Target="http://school-collection.edu" Type="http://schemas.openxmlformats.org/officeDocument/2006/relationships/hyperlink" Id="rId12"/>
    <Relationship TargetMode="External" Target="http://school-collection.edu" Type="http://schemas.openxmlformats.org/officeDocument/2006/relationships/hyperlink" Id="rId13"/>
    <Relationship TargetMode="External" Target="http://school-collection.edu" Type="http://schemas.openxmlformats.org/officeDocument/2006/relationships/hyperlink" Id="rId14"/>
    <Relationship TargetMode="External" Target="http://school-collection.edu" Type="http://schemas.openxmlformats.org/officeDocument/2006/relationships/hyperlink" Id="rId15"/>
    <Relationship TargetMode="External" Target="http://school-collection.edu" Type="http://schemas.openxmlformats.org/officeDocument/2006/relationships/hyperlink" Id="rId16"/>
    <Relationship TargetMode="External" Target="http://school-collection.edu" Type="http://schemas.openxmlformats.org/officeDocument/2006/relationships/hyperlink" Id="rId17"/>
    <Relationship TargetMode="External" Target="http://school-collection.edu" Type="http://schemas.openxmlformats.org/officeDocument/2006/relationships/hyperlink" Id="rId18"/>
    <Relationship TargetMode="External" Target="http://school-collection.edu" Type="http://schemas.openxmlformats.org/officeDocument/2006/relationships/hyperlink" Id="rId19"/>
    <Relationship TargetMode="External" Target="http://school-collection.edu" Type="http://schemas.openxmlformats.org/officeDocument/2006/relationships/hyperlink" Id="rId20"/>
    <Relationship TargetMode="External" Target="http://school-collection.edu" Type="http://schemas.openxmlformats.org/officeDocument/2006/relationships/hyperlink" Id="rId21"/>
    <Relationship TargetMode="External" Target="http://school-collection.edu" Type="http://schemas.openxmlformats.org/officeDocument/2006/relationships/hyperlink" Id="rId22"/>
    <Relationship TargetMode="External" Target="http://school-collection.edu" Type="http://schemas.openxmlformats.org/officeDocument/2006/relationships/hyperlink" Id="rId23"/>
    <Relationship TargetMode="External" Target="http://school-collection.edu" Type="http://schemas.openxmlformats.org/officeDocument/2006/relationships/hyperlink" Id="rId24"/>
    <Relationship TargetMode="External" Target="http://school-collection.edu" Type="http://schemas.openxmlformats.org/officeDocument/2006/relationships/hyperlink" Id="rId25"/>
    <Relationship TargetMode="External" Target="http://school-collection.edu" Type="http://schemas.openxmlformats.org/officeDocument/2006/relationships/hyperlink" Id="rId26"/>
    <Relationship TargetMode="External" Target="http://school-collection.edu" Type="http://schemas.openxmlformats.org/officeDocument/2006/relationships/hyperlink" Id="rId27"/>
    <Relationship TargetMode="External" Target="http://school-collection.edu" Type="http://schemas.openxmlformats.org/officeDocument/2006/relationships/hyperlink" Id="rId28"/>
    <Relationship TargetMode="External" Target="http://school-collection.edu" Type="http://schemas.openxmlformats.org/officeDocument/2006/relationships/hyperlink" Id="rId29"/>
    <Relationship TargetMode="External" Target="http://school-collection.edu" Type="http://schemas.openxmlformats.org/officeDocument/2006/relationships/hyperlink" Id="rId30"/>
    <Relationship TargetMode="External" Target="http://school-collection.edu" Type="http://schemas.openxmlformats.org/officeDocument/2006/relationships/hyperlink" Id="rId31"/>
    <Relationship TargetMode="External" Target="http://school-collection.edu" Type="http://schemas.openxmlformats.org/officeDocument/2006/relationships/hyperlink" Id="rId32"/>
    <Relationship TargetMode="External" Target="http://school-collection.edu" Type="http://schemas.openxmlformats.org/officeDocument/2006/relationships/hyperlink" Id="rId33"/>
    <Relationship TargetMode="External" Target="http://school-collection.edu" Type="http://schemas.openxmlformats.org/officeDocument/2006/relationships/hyperlink" Id="rId34"/>
    <Relationship TargetMode="External" Target="http://school-collection.edu" Type="http://schemas.openxmlformats.org/officeDocument/2006/relationships/hyperlink" Id="rId35"/>
    <Relationship TargetMode="External" Target="http://school-collection.edu" Type="http://schemas.openxmlformats.org/officeDocument/2006/relationships/hyperlink" Id="rId36"/>
    <Relationship TargetMode="External" Target="http://school-collection.edu" Type="http://schemas.openxmlformats.org/officeDocument/2006/relationships/hyperlink" Id="rId37"/>
    <Relationship TargetMode="External" Target="http://school-collection.edu" Type="http://schemas.openxmlformats.org/officeDocument/2006/relationships/hyperlink" Id="rId38"/>
    <Relationship TargetMode="External" Target="http://school-collection.edu" Type="http://schemas.openxmlformats.org/officeDocument/2006/relationships/hyperlink" Id="rId39"/>
    <Relationship TargetMode="External" Target="http://school-collection.edu" Type="http://schemas.openxmlformats.org/officeDocument/2006/relationships/hyperlink" Id="rId40"/>
    <Relationship TargetMode="External" Target="http://school-collection.edu" Type="http://schemas.openxmlformats.org/officeDocument/2006/relationships/hyperlink" Id="rId41"/>
    <Relationship TargetMode="External" Target="http://school-collection.edu" Type="http://schemas.openxmlformats.org/officeDocument/2006/relationships/hyperlink" Id="rId42"/>
    <Relationship TargetMode="External" Target="http://school-collection.edu" Type="http://schemas.openxmlformats.org/officeDocument/2006/relationships/hyperlink" Id="rId43"/>
    <Relationship TargetMode="External" Target="http://school-collection.edu" Type="http://schemas.openxmlformats.org/officeDocument/2006/relationships/hyperlink" Id="rId44"/>
    <Relationship TargetMode="External" Target="http://school-collection.edu" Type="http://schemas.openxmlformats.org/officeDocument/2006/relationships/hyperlink" Id="rId45"/>
    <Relationship TargetMode="External" Target="http://school-collection.edu" Type="http://schemas.openxmlformats.org/officeDocument/2006/relationships/hyperlink" Id="rId46"/>
    <Relationship TargetMode="External" Target="http://school-collection.edu" Type="http://schemas.openxmlformats.org/officeDocument/2006/relationships/hyperlink" Id="rId47"/>
    <Relationship TargetMode="External" Target="http://school-collection.edu" Type="http://schemas.openxmlformats.org/officeDocument/2006/relationships/hyperlink" Id="rId4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