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33146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образование Калужской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АМР "Думиничский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"Паликская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Шалыгина Ю.А.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2843293)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Новый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331465" w:id="5"/>
    <w:p>
      <w:pPr>
        <w:sectPr>
          <w:pgSz w:w="11906" w:h="16383" w:orient="portrait"/>
        </w:sectPr>
      </w:pPr>
    </w:p>
    <w:bookmarkEnd w:id="5"/>
    <w:bookmarkEnd w:id="0"/>
    <w:bookmarkStart w:name="block-2133146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331466" w:id="8"/>
    <w:p>
      <w:pPr>
        <w:sectPr>
          <w:pgSz w:w="11906" w:h="16383" w:orient="portrait"/>
        </w:sectPr>
      </w:pPr>
    </w:p>
    <w:bookmarkEnd w:id="8"/>
    <w:bookmarkEnd w:id="6"/>
    <w:bookmarkStart w:name="block-21331468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331468" w:id="12"/>
    <w:p>
      <w:pPr>
        <w:sectPr>
          <w:pgSz w:w="11906" w:h="16383" w:orient="portrait"/>
        </w:sectPr>
      </w:pPr>
    </w:p>
    <w:bookmarkEnd w:id="12"/>
    <w:bookmarkEnd w:id="9"/>
    <w:bookmarkStart w:name="block-2133146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21331469" w:id="16"/>
    <w:p>
      <w:pPr>
        <w:sectPr>
          <w:pgSz w:w="11906" w:h="16383" w:orient="portrait"/>
        </w:sectPr>
      </w:pPr>
    </w:p>
    <w:bookmarkEnd w:id="16"/>
    <w:bookmarkEnd w:id="13"/>
    <w:bookmarkStart w:name="block-2133146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331463" w:id="18"/>
    <w:p>
      <w:pPr>
        <w:sectPr>
          <w:pgSz w:w="16383" w:h="11906" w:orient="landscape"/>
        </w:sectPr>
      </w:pPr>
    </w:p>
    <w:bookmarkEnd w:id="18"/>
    <w:bookmarkEnd w:id="17"/>
    <w:bookmarkStart w:name="block-2133146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331464" w:id="20"/>
    <w:p>
      <w:pPr>
        <w:sectPr>
          <w:pgSz w:w="16383" w:h="11906" w:orient="landscape"/>
        </w:sectPr>
      </w:pPr>
    </w:p>
    <w:bookmarkEnd w:id="20"/>
    <w:bookmarkEnd w:id="19"/>
    <w:bookmarkStart w:name="block-2133146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331467" w:id="22"/>
    <w:p>
      <w:pPr>
        <w:sectPr>
          <w:pgSz w:w="11906" w:h="16383" w:orient="portrait"/>
        </w:sectPr>
      </w:pPr>
    </w:p>
    <w:bookmarkEnd w:id="22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