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110695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ca7504fb-a4f4-48c8-ab7c-756ffe56e67b" w:id="1"/>
      <w:r>
        <w:rPr>
          <w:rFonts w:ascii="Times New Roman" w:hAnsi="Times New Roman"/>
          <w:b/>
          <w:i w:val="false"/>
          <w:color w:val="000000"/>
          <w:sz w:val="28"/>
        </w:rPr>
        <w:t>Министерство образования Калужской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5858e69b-b955-4d5b-94a8-f3a644af01d4" w:id="2"/>
      <w:r>
        <w:rPr>
          <w:rFonts w:ascii="Times New Roman" w:hAnsi="Times New Roman"/>
          <w:b/>
          <w:i w:val="false"/>
          <w:color w:val="000000"/>
          <w:sz w:val="28"/>
        </w:rPr>
        <w:t>АМР "Думиничский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"Паликская СОШ №1"</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Шалыгина Ю.А.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№82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1545453)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4f51048-cb84-4c82-af6a-284ffbd4033b" w:id="3"/>
      <w:r>
        <w:rPr>
          <w:rFonts w:ascii="Times New Roman" w:hAnsi="Times New Roman"/>
          <w:b/>
          <w:i w:val="false"/>
          <w:color w:val="000000"/>
          <w:sz w:val="28"/>
        </w:rPr>
        <w:t>П.Новый 2023</w:t>
      </w:r>
      <w:bookmarkEnd w:id="3"/>
      <w:r>
        <w:rPr>
          <w:rFonts w:ascii="Times New Roman" w:hAnsi="Times New Roman"/>
          <w:b/>
          <w:i w:val="false"/>
          <w:color w:val="000000"/>
          <w:sz w:val="28"/>
        </w:rPr>
        <w:t xml:space="preserve">‌ </w:t>
      </w:r>
      <w:bookmarkStart w:name="0607e6f3-e82e-49a9-b315-c957a5fafe42" w:id="4"/>
      <w:r>
        <w:rPr>
          <w:rFonts w:ascii="Times New Roman" w:hAnsi="Times New Roman"/>
          <w:b/>
          <w:i w:val="false"/>
          <w:color w:val="000000"/>
          <w:sz w:val="28"/>
        </w:rPr>
        <w:t>год</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1106950" w:id="5"/>
    <w:p>
      <w:pPr>
        <w:sectPr>
          <w:pgSz w:w="11906" w:h="16383" w:orient="portrait"/>
        </w:sectPr>
      </w:pPr>
    </w:p>
    <w:bookmarkEnd w:id="5"/>
    <w:bookmarkEnd w:id="0"/>
    <w:bookmarkStart w:name="block-1110695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Задачами изучения истории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w:t>
      </w:r>
      <w:r>
        <w:rPr>
          <w:rFonts w:ascii="Times New Roman" w:hAnsi="Times New Roman"/>
          <w:b w:val="false"/>
          <w:i w:val="false"/>
          <w:color w:val="000000"/>
          <w:sz w:val="28"/>
        </w:rPr>
        <w:t xml:space="preserve">ой, культурной </w:t>
      </w:r>
      <w:r>
        <w:rPr>
          <w:rFonts w:ascii="Times New Roman" w:hAnsi="Times New Roman"/>
          <w:b w:val="false"/>
          <w:i w:val="false"/>
          <w:color w:val="000000"/>
          <w:sz w:val="28"/>
        </w:rPr>
        <w:t>самоидентификации в окружающем мире;</w:t>
      </w:r>
    </w:p>
    <w:p>
      <w:pPr>
        <w:numPr>
          <w:ilvl w:val="0"/>
          <w:numId w:val="1"/>
        </w:numPr>
        <w:spacing w:before="0" w:after="0"/>
        <w:jc w:val="left"/>
      </w:pPr>
      <w:r>
        <w:rPr>
          <w:rFonts w:ascii="Times New Roman" w:hAnsi="Times New Roman"/>
          <w:b w:val="false"/>
          <w:i w:val="false"/>
          <w:color w:val="000000"/>
          <w:sz w:val="28"/>
        </w:rPr>
        <w:t xml:space="preserve">овладение знаниями </w:t>
      </w:r>
      <w:r>
        <w:rPr>
          <w:rFonts w:ascii="Times New Roman" w:hAnsi="Times New Roman"/>
          <w:b w:val="false"/>
          <w:i w:val="false"/>
          <w:color w:val="000000"/>
          <w:sz w:val="28"/>
        </w:rPr>
        <w:t>об основных этапах развит</w:t>
      </w:r>
      <w:r>
        <w:rPr>
          <w:rFonts w:ascii="Times New Roman" w:hAnsi="Times New Roman"/>
          <w:b w:val="false"/>
          <w:i w:val="false"/>
          <w:color w:val="000000"/>
          <w:sz w:val="28"/>
        </w:rPr>
        <w:t>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w:t>
      </w:r>
      <w:r>
        <w:rPr>
          <w:rFonts w:ascii="Times New Roman" w:hAnsi="Times New Roman"/>
          <w:b w:val="false"/>
          <w:i w:val="false"/>
          <w:color w:val="000000"/>
          <w:sz w:val="28"/>
        </w:rPr>
        <w:t>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11106956" w:id="7"/>
    <w:p>
      <w:pPr>
        <w:sectPr>
          <w:pgSz w:w="11906" w:h="16383" w:orient="portrait"/>
        </w:sectPr>
      </w:pPr>
    </w:p>
    <w:bookmarkEnd w:id="7"/>
    <w:bookmarkEnd w:id="6"/>
    <w:bookmarkStart w:name="block-11106954"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firstLine="600"/>
        <w:jc w:val="both"/>
      </w:pPr>
      <w:r>
        <w:rPr>
          <w:rFonts w:ascii="Times New Roman" w:hAnsi="Times New Roman"/>
          <w:b w:val="false"/>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Российская революция 1917-1922 гг.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11106954" w:id="9"/>
    <w:p>
      <w:pPr>
        <w:sectPr>
          <w:pgSz w:w="11906" w:h="16383" w:orient="portrait"/>
        </w:sectPr>
      </w:pPr>
    </w:p>
    <w:bookmarkEnd w:id="9"/>
    <w:bookmarkEnd w:id="8"/>
    <w:bookmarkStart w:name="block-11106955" w:id="10"/>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11106955" w:id="11"/>
    <w:p>
      <w:pPr>
        <w:sectPr>
          <w:pgSz w:w="11906" w:h="16383" w:orient="portrait"/>
        </w:sectPr>
      </w:pPr>
    </w:p>
    <w:bookmarkEnd w:id="11"/>
    <w:bookmarkEnd w:id="10"/>
    <w:bookmarkStart w:name="block-11106951"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66"/>
        <w:gridCol w:w="2240"/>
        <w:gridCol w:w="1451"/>
        <w:gridCol w:w="2491"/>
        <w:gridCol w:w="2612"/>
        <w:gridCol w:w="3934"/>
      </w:tblGrid>
      <w:tr>
        <w:trPr>
          <w:trHeight w:val="300" w:hRule="atLeast"/>
          <w:trHeight w:val="144" w:hRule="atLeast"/>
        </w:trPr>
        <w:tc>
          <w:tcPr>
            <w:tcW w:w="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91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290"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7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44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3"/>
        <w:gridCol w:w="2560"/>
        <w:gridCol w:w="1402"/>
        <w:gridCol w:w="2434"/>
        <w:gridCol w:w="2559"/>
        <w:gridCol w:w="3796"/>
      </w:tblGrid>
      <w:tr>
        <w:trPr>
          <w:trHeight w:val="300" w:hRule="atLeast"/>
          <w:trHeight w:val="144" w:hRule="atLeast"/>
        </w:trPr>
        <w:tc>
          <w:tcPr>
            <w:tcW w:w="5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1500"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6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jc w:val="left"/>
            </w:pPr>
          </w:p>
        </w:tc>
      </w:tr>
    </w:tbl>
    <w:p>
      <w:pPr>
        <w:sectPr>
          <w:pgSz w:w="16383" w:h="11906" w:orient="landscape"/>
        </w:sectPr>
      </w:pPr>
    </w:p>
    <w:bookmarkStart w:name="block-11106951" w:id="13"/>
    <w:p>
      <w:pPr>
        <w:sectPr>
          <w:pgSz w:w="16383" w:h="11906" w:orient="landscape"/>
        </w:sectPr>
      </w:pPr>
    </w:p>
    <w:bookmarkEnd w:id="13"/>
    <w:bookmarkEnd w:id="12"/>
    <w:bookmarkStart w:name="block-11106952"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https://m.edsoo.ru/863f8f2a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https://m.edsoo.ru/863f9380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Появление человека разумного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https://m.edsoo.ru/863f9740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https://m.edsoo.ru/863f9c68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https://m.edsoo.ru/863fa050</w:t>
              </w:r>
            </w:hyperlink>
          </w:p>
        </w:tc>
      </w:tr>
      <w:tr>
        <w:trPr>
          <w:trHeight w:val="147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https://m.edsoo.ru/863fa244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https://m.edsoo.ru/863fa6ea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https://m.edsoo.ru/863fb130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https://m.edsoo.ru/863fb324</w:t>
              </w:r>
            </w:hyperlink>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https://m.edsoo.ru/863fb540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https://m.edsoo.ru/863fb748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https://m.edsoo.ru/863fbac2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https://m.edsoo.ru/863fbdd8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07">
              <w:r>
                <w:rPr>
                  <w:rFonts w:ascii="Times New Roman" w:hAnsi="Times New Roman"/>
                  <w:b w:val="false"/>
                  <w:i w:val="false"/>
                  <w:color w:val="0000ff"/>
                  <w:sz w:val="22"/>
                  <w:u w:val="single"/>
                </w:rPr>
                <w:t>https://m.edsoo.ru/863fbfcc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https://m.edsoo.ru/863fc26a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https://m.edsoo.ru/863fc4c2</w:t>
              </w:r>
            </w:hyperlink>
          </w:p>
        </w:tc>
      </w:tr>
      <w:tr>
        <w:trPr>
          <w:trHeight w:val="19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https://m.edsoo.ru/863fc6ca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https://m.edsoo.ru/863fc8dc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https://m.edsoo.ru/863fcaf8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https://m.edsoo.ru/863fce2c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Правление династии Хань.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https://m.edsoo.ru/863fd07a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https://m.edsoo.ru/863fd336</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https://m.edsoo.ru/863fd836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https://m.edsoo.ru/8640a91e</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https://m.edsoo.ru/8640aae0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22">
              <w:r>
                <w:rPr>
                  <w:rFonts w:ascii="Times New Roman" w:hAnsi="Times New Roman"/>
                  <w:b w:val="false"/>
                  <w:i w:val="false"/>
                  <w:color w:val="0000ff"/>
                  <w:sz w:val="22"/>
                  <w:u w:val="single"/>
                </w:rPr>
                <w:t>https://m.edsoo.ru/8640ac84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https://m.edsoo.ru/8640ae32</w:t>
              </w:r>
            </w:hyperlink>
          </w:p>
        </w:tc>
      </w:tr>
      <w:tr>
        <w:trPr>
          <w:trHeight w:val="16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https://m.edsoo.ru/8640afcc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https://m.edsoo.ru/8640b1ca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https://m.edsoo.ru/8640b508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https://m.edsoo.ru/8640b67a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https://m.edsoo.ru/8640b7f6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https://m.edsoo.ru/8640bcf6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https://m.edsoo.ru/8640be72</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 Македонский и его завоевания на Востоке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https://m.edsoo.ru/8640c002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https://m.edsoo.ru/8640c1c4</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https://m.edsoo.ru/886460aa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https://m.edsoo.ru/886465e6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https://m.edsoo.ru/886469b0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https://m.edsoo.ru/88646848</w:t>
              </w:r>
            </w:hyperlink>
          </w:p>
        </w:tc>
      </w:tr>
      <w:tr>
        <w:trPr>
          <w:trHeight w:val="10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https://m.edsoo.ru/88646adc</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https://m.edsoo.ru/88646faa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https://m.edsoo.ru/886470f4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https://m.edsoo.ru/886472a2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императорской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https://m.edsoo.ru/886474dc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https://m.edsoo.ru/88647716</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https://m.edsoo.ru/88647a86</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в Древнем Риме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https://m.edsoo.ru/88647c2a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Древнего Рима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https://m.edsoo.ru/88647d4c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https://m.edsoo.ru/886481d4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https://m.edsoo.ru/886482ec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https://m.edsoo.ru/8864840e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https://m.edsoo.ru/886485bc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https://m.edsoo.ru/886486e8</w:t>
              </w:r>
            </w:hyperlink>
          </w:p>
        </w:tc>
      </w:tr>
      <w:tr>
        <w:trPr>
          <w:trHeight w:val="249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https://m.edsoo.ru/8864880a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https://m.edsoo.ru/88649070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https://m.edsoo.ru/8864919c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https://m.edsoo.ru/886492be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https://m.edsoo.ru/886494f8</w:t>
              </w:r>
            </w:hyperlink>
          </w:p>
        </w:tc>
      </w:tr>
      <w:tr>
        <w:trPr>
          <w:trHeight w:val="10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https://m.edsoo.ru/88649872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https://m.edsoo.ru/88649a5c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https://m.edsoo.ru/8a17f790</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https://m.edsoo.ru/8a17f916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государства Русь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https://m.edsoo.ru/8a17fad8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https://m.edsoo.ru/8a180140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https://m.edsoo.ru/8a18030c</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https://m.edsoo.ru/8a1806a4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https://m.edsoo.ru/8a180fd2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https://m.edsoo.ru/8a181194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и ремесло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https://m.edsoo.ru/8a18134c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https://m.edsoo.ru/8a181518</w:t>
              </w:r>
            </w:hyperlink>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https://m.edsoo.ru/8a1821b6</w:t>
              </w:r>
            </w:hyperlink>
          </w:p>
        </w:tc>
      </w:tr>
      <w:tr>
        <w:trPr>
          <w:trHeight w:val="12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https://m.edsoo.ru/8a18230a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Белокаменные храмы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https://m.edsoo.ru/8a182436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https://m.edsoo.ru/8a182954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Северо-западные земли: Новгородская и Псковская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https://m.edsoo.ru/8a182c92</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https://m.edsoo.ru/8a182e5e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https://m.edsoo.ru/8a1831d8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https://m.edsoo.ru/8a1837d2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https://m.edsoo.ru/8a183994</w:t>
              </w:r>
            </w:hyperlink>
          </w:p>
        </w:tc>
      </w:tr>
      <w:tr>
        <w:trPr>
          <w:trHeight w:val="282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https://m.edsoo.ru/8a183e76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https://m.edsoo.ru/8a184358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https://m.edsoo.ru/8a1844de</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 летописание и житийная литература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https://m.edsoo.ru/8a18466e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повседневная жизнь населения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https://m.edsoo.ru/8a184dda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https://m.edsoo.ru/8a185154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https://m.edsoo.ru/88649f52</w:t>
              </w:r>
            </w:hyperlink>
          </w:p>
        </w:tc>
      </w:tr>
      <w:tr>
        <w:trPr>
          <w:trHeight w:val="12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https://m.edsoo.ru/8864a1a0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https://m.edsoo.ru/8864a4ca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https://m.edsoo.ru/8864a5e2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https://m.edsoo.ru/8864a786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https://m.edsoo.ru/8864a8da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https://m.edsoo.ru/8864acea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https://m.edsoo.ru/8864ae16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https://m.edsoo.ru/8864b050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https://m.edsoo.ru/8864b37a</w:t>
              </w:r>
            </w:hyperlink>
          </w:p>
        </w:tc>
      </w:tr>
      <w:tr>
        <w:trPr>
          <w:trHeight w:val="20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https://m.edsoo.ru/8864b4c4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https://m.edsoo.ru/8864b924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https://m.edsoo.ru/8864ba46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https://m.edsoo.ru/8864bb86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https://m.edsoo.ru/8864bf32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https://m.edsoo.ru/8a1852e4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Московского княжества в первой трети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https://m.edsoo.ru/8a18546a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https://m.edsoo.ru/8a1855e6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https://m.edsoo.ru/8a185906</w:t>
              </w:r>
            </w:hyperlink>
          </w:p>
        </w:tc>
      </w:tr>
      <w:tr>
        <w:trPr>
          <w:trHeight w:val="8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https://m.edsoo.ru/8a185d34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https://m.edsoo.ru/8a186356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https://m.edsoo.ru/8a1864dc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https://m.edsoo.ru/8a186856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https://m.edsoo.ru/8a1869dc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https://m.edsoo.ru/8a186b6c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https://m.edsoo.ru/8a186d1a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https://m.edsoo.ru/8a1873fa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https://m.edsoo.ru/8a187e90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https://m.edsoo.ru/8a188070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https://m.edsoo.ru/8a18821e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https://m.edsoo.ru/8a1883ea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https://m.edsoo.ru/8a1885b6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https://m.edsoo.ru/8a188e08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https://m.edsoo.ru/8a188f7a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https://m.edsoo.ru/8a189132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Денежная реформа 1654 г. Медный бунт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https://m.edsoo.ru/8a189308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https://m.edsoo.ru/8a1896f0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https://m.edsoo.ru/8a1898d0</w:t>
              </w:r>
            </w:hyperlink>
          </w:p>
        </w:tc>
      </w:tr>
      <w:tr>
        <w:trPr>
          <w:trHeight w:val="27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https://m.edsoo.ru/8a189a88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https://m.edsoo.ru/8a189dda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https://m.edsoo.ru/8a189f92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https://m.edsoo.ru/8a18ab68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69"/>
        <w:gridCol w:w="2587"/>
        <w:gridCol w:w="1237"/>
        <w:gridCol w:w="2243"/>
        <w:gridCol w:w="2380"/>
        <w:gridCol w:w="1695"/>
        <w:gridCol w:w="2883"/>
      </w:tblGrid>
      <w:tr>
        <w:trPr>
          <w:trHeight w:val="300" w:hRule="atLeast"/>
          <w:trHeight w:val="144" w:hRule="atLeast"/>
        </w:trPr>
        <w:tc>
          <w:tcPr>
            <w:tcW w:w="3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https://m.edsoo.ru/8864c086</w:t>
              </w:r>
            </w:hyperlink>
          </w:p>
        </w:tc>
      </w:tr>
      <w:tr>
        <w:trPr>
          <w:trHeight w:val="162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https://m.edsoo.ru/8864c1a8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https://m.edsoo.ru/8864c3f6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https://m.edsoo.ru/8864c536</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https://m.edsoo.ru/8864c6d0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https://m.edsoo.ru/8864cc0c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https://m.edsoo.ru/8864cf5e</w:t>
              </w:r>
            </w:hyperlink>
          </w:p>
        </w:tc>
      </w:tr>
      <w:tr>
        <w:trPr>
          <w:trHeight w:val="181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https://m.edsoo.ru/8864d080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https://m.edsoo.ru/8864d418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https://m.edsoo.ru/8864d562</w:t>
              </w:r>
            </w:hyperlink>
          </w:p>
        </w:tc>
      </w:tr>
      <w:tr>
        <w:trPr>
          <w:trHeight w:val="217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https://m.edsoo.ru/8864d9f4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https://m.edsoo.ru/8a18ba40</w:t>
              </w:r>
            </w:hyperlink>
          </w:p>
        </w:tc>
      </w:tr>
      <w:tr>
        <w:trPr>
          <w:trHeight w:val="121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https://m.edsoo.ru/8a18bbee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https://m.edsoo.ru/8a18bd74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https://m.edsoo.ru/8a18bef0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https://m.edsoo.ru/8a18c094</w:t>
              </w:r>
            </w:hyperlink>
          </w:p>
        </w:tc>
      </w:tr>
      <w:tr>
        <w:trPr>
          <w:trHeight w:val="24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https://m.edsoo.ru/8a18c620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https://m.edsoo.ru/8a18c97c</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Доминирование светского начала в культурной политике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https://m.edsoo.ru/8a18cb0c</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и быт правящей элиты и основной массы населения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https://m.edsoo.ru/8a18cc88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https://m.edsoo.ru/8a18ce0e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https://m.edsoo.ru/8a18d368</w:t>
              </w:r>
            </w:hyperlink>
          </w:p>
        </w:tc>
      </w:tr>
      <w:tr>
        <w:trPr>
          <w:trHeight w:val="121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https://m.edsoo.ru/8a18d516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https://m.edsoo.ru/8a18d6a6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Переворот 28 июня 1762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https://m.edsoo.ru/8a18d840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https://m.edsoo.ru/8a18d9e4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https://m.edsoo.ru/8a18ddc2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https://m.edsoo.ru/8a18ebc8</w:t>
              </w:r>
            </w:hyperlink>
          </w:p>
        </w:tc>
      </w:tr>
      <w:tr>
        <w:trPr>
          <w:trHeight w:val="25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https://m.edsoo.ru/8a18ed6c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https://m.edsoo.ru/8a18ef42</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https://m.edsoo.ru/8a18f118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разделах Речи Посполитой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https://m.edsoo.ru/8a18f302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https://m.edsoo.ru/8a18f668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https://m.edsoo.ru/8a18f8ca</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Дворцовый переворот 11 марта 1801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https://m.edsoo.ru/8a18fa6e</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https://m.edsoo.ru/8a18fe6a</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https://m.edsoo.ru/8a190022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15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https://m.edsoo.ru/8864e2dc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https://m.edsoo.ru/8864e6b0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Европейские революции 1830 г. и 1848-1849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https://m.edsoo.ru/8864eb56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https://m.edsoo.ru/8864ece6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https://m.edsoo.ru/8864f0a6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https://m.edsoo.ru/8864f1e6</w:t>
              </w:r>
            </w:hyperlink>
          </w:p>
        </w:tc>
      </w:tr>
      <w:tr>
        <w:trPr>
          <w:trHeight w:val="17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https://m.edsoo.ru/8864f5d8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https://m.edsoo.ru/8864f6f0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https://m.edsoo.ru/8864f9b6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https://m.edsoo.ru/8a190b80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https://m.edsoo.ru/8a190d10</w:t>
              </w:r>
            </w:hyperlink>
          </w:p>
        </w:tc>
      </w:tr>
      <w:tr>
        <w:trPr>
          <w:trHeight w:val="19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https://m.edsoo.ru/8a1912ce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https://m.edsoo.ru/8a191490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декабристов 14 декабря 1825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https://m.edsoo.ru/8a191648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https://m.edsoo.ru/8a191cec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https://m.edsoo.ru/8a19223c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вопрос во внешней политике России. Крымская война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https://m.edsoo.ru/8a191f12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https://m.edsoo.ru/8a1920c0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https://m.edsoo.ru/8a19261a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https://m.edsoo.ru/8a19278c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https://m.edsoo.ru/8a192c5a</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https://m.edsoo.ru/8a192da4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https://m.edsoo.ru/8a1933da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https://m.edsoo.ru/8a193542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https://m.edsoo.ru/8a1936a0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Балканы. Русско-турецкая война 1877—1878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https://m.edsoo.ru/8a193862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https://m.edsoo.ru/8a193b82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https://m.edsoo.ru/8a193cae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Индустриализация и урбанизация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https://m.edsoo.ru/8a193e5c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https://m.edsoo.ru/8a193f88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https://m.edsoo.ru/8a1940b4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https://m.edsoo.ru/8a1943f2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https://m.edsoo.ru/8a194500</w:t>
              </w:r>
            </w:hyperlink>
          </w:p>
        </w:tc>
      </w:tr>
      <w:tr>
        <w:trPr>
          <w:trHeight w:val="15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https://m.edsoo.ru/8a194b0e</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https://m.edsoo.ru/8a194c1c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https://m.edsoo.ru/8a194d34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https://m.edsoo.ru/8a194f5a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https://m.edsoo.ru/8a195608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Восстановление единого правового пространства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1106952" w:id="15"/>
    <w:p>
      <w:pPr>
        <w:sectPr>
          <w:pgSz w:w="16383" w:h="11906" w:orient="landscape"/>
        </w:sectPr>
      </w:pPr>
    </w:p>
    <w:bookmarkEnd w:id="15"/>
    <w:bookmarkEnd w:id="14"/>
    <w:bookmarkStart w:name="block-11106953"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1106953"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m.edsoo.ru/863f8d54" Type="http://schemas.openxmlformats.org/officeDocument/2006/relationships/hyperlink" Id="rId90"/>
    <Relationship TargetMode="External" Target="https://m.edsoo.ru/863f8f2a" Type="http://schemas.openxmlformats.org/officeDocument/2006/relationships/hyperlink" Id="rId91"/>
    <Relationship TargetMode="External" Target="https://m.edsoo.ru/863f9380" Type="http://schemas.openxmlformats.org/officeDocument/2006/relationships/hyperlink" Id="rId92"/>
    <Relationship TargetMode="External" Target="https://m.edsoo.ru/863f9740" Type="http://schemas.openxmlformats.org/officeDocument/2006/relationships/hyperlink" Id="rId93"/>
    <Relationship TargetMode="External" Target="https://m.edsoo.ru/863f9c68" Type="http://schemas.openxmlformats.org/officeDocument/2006/relationships/hyperlink" Id="rId94"/>
    <Relationship TargetMode="External" Target="https://m.edsoo.ru/863fa050" Type="http://schemas.openxmlformats.org/officeDocument/2006/relationships/hyperlink" Id="rId95"/>
    <Relationship TargetMode="External" Target="https://m.edsoo.ru/863fa244" Type="http://schemas.openxmlformats.org/officeDocument/2006/relationships/hyperlink" Id="rId96"/>
    <Relationship TargetMode="External" Target="https://m.edsoo.ru/863fa6ea" Type="http://schemas.openxmlformats.org/officeDocument/2006/relationships/hyperlink" Id="rId97"/>
    <Relationship TargetMode="External" Target="https://m.edsoo.ru/863faa50" Type="http://schemas.openxmlformats.org/officeDocument/2006/relationships/hyperlink" Id="rId98"/>
    <Relationship TargetMode="External" Target="https://m.edsoo.ru/863fabea" Type="http://schemas.openxmlformats.org/officeDocument/2006/relationships/hyperlink" Id="rId99"/>
    <Relationship TargetMode="External" Target="https://m.edsoo.ru/863fadfc" Type="http://schemas.openxmlformats.org/officeDocument/2006/relationships/hyperlink" Id="rId100"/>
    <Relationship TargetMode="External" Target="https://m.edsoo.ru/863fb130" Type="http://schemas.openxmlformats.org/officeDocument/2006/relationships/hyperlink" Id="rId101"/>
    <Relationship TargetMode="External" Target="https://m.edsoo.ru/863fb324" Type="http://schemas.openxmlformats.org/officeDocument/2006/relationships/hyperlink" Id="rId102"/>
    <Relationship TargetMode="External" Target="https://m.edsoo.ru/863fb540" Type="http://schemas.openxmlformats.org/officeDocument/2006/relationships/hyperlink" Id="rId103"/>
    <Relationship TargetMode="External" Target="https://m.edsoo.ru/863fb748" Type="http://schemas.openxmlformats.org/officeDocument/2006/relationships/hyperlink" Id="rId104"/>
    <Relationship TargetMode="External" Target="https://m.edsoo.ru/863fbac2" Type="http://schemas.openxmlformats.org/officeDocument/2006/relationships/hyperlink" Id="rId105"/>
    <Relationship TargetMode="External" Target="https://m.edsoo.ru/863fbdd8" Type="http://schemas.openxmlformats.org/officeDocument/2006/relationships/hyperlink" Id="rId106"/>
    <Relationship TargetMode="External" Target="https://m.edsoo.ru/863fbfcc" Type="http://schemas.openxmlformats.org/officeDocument/2006/relationships/hyperlink" Id="rId107"/>
    <Relationship TargetMode="External" Target="https://m.edsoo.ru/863fc26a" Type="http://schemas.openxmlformats.org/officeDocument/2006/relationships/hyperlink" Id="rId108"/>
    <Relationship TargetMode="External" Target="https://m.edsoo.ru/863fc4c2" Type="http://schemas.openxmlformats.org/officeDocument/2006/relationships/hyperlink" Id="rId109"/>
    <Relationship TargetMode="External" Target="https://m.edsoo.ru/863fc6ca" Type="http://schemas.openxmlformats.org/officeDocument/2006/relationships/hyperlink" Id="rId110"/>
    <Relationship TargetMode="External" Target="https://m.edsoo.ru/863fc8dc" Type="http://schemas.openxmlformats.org/officeDocument/2006/relationships/hyperlink" Id="rId111"/>
    <Relationship TargetMode="External" Target="https://m.edsoo.ru/863fcaf8" Type="http://schemas.openxmlformats.org/officeDocument/2006/relationships/hyperlink" Id="rId112"/>
    <Relationship TargetMode="External" Target="https://m.edsoo.ru/863fce2c" Type="http://schemas.openxmlformats.org/officeDocument/2006/relationships/hyperlink" Id="rId113"/>
    <Relationship TargetMode="External" Target="https://m.edsoo.ru/863fd07a" Type="http://schemas.openxmlformats.org/officeDocument/2006/relationships/hyperlink" Id="rId114"/>
    <Relationship TargetMode="External" Target="https://m.edsoo.ru/863fd336" Type="http://schemas.openxmlformats.org/officeDocument/2006/relationships/hyperlink" Id="rId115"/>
    <Relationship TargetMode="External" Target="https://m.edsoo.ru/863fd5c0" Type="http://schemas.openxmlformats.org/officeDocument/2006/relationships/hyperlink" Id="rId116"/>
    <Relationship TargetMode="External" Target="https://m.edsoo.ru/863fd836" Type="http://schemas.openxmlformats.org/officeDocument/2006/relationships/hyperlink" Id="rId117"/>
    <Relationship TargetMode="External" Target="https://m.edsoo.ru/8640a31a" Type="http://schemas.openxmlformats.org/officeDocument/2006/relationships/hyperlink" Id="rId118"/>
    <Relationship TargetMode="External" Target="https://m.edsoo.ru/8640a770" Type="http://schemas.openxmlformats.org/officeDocument/2006/relationships/hyperlink" Id="rId119"/>
    <Relationship TargetMode="External" Target="https://m.edsoo.ru/8640a91e" Type="http://schemas.openxmlformats.org/officeDocument/2006/relationships/hyperlink" Id="rId120"/>
    <Relationship TargetMode="External" Target="https://m.edsoo.ru/8640aae0" Type="http://schemas.openxmlformats.org/officeDocument/2006/relationships/hyperlink" Id="rId121"/>
    <Relationship TargetMode="External" Target="https://m.edsoo.ru/8640ac84" Type="http://schemas.openxmlformats.org/officeDocument/2006/relationships/hyperlink" Id="rId122"/>
    <Relationship TargetMode="External" Target="https://m.edsoo.ru/8640ae32" Type="http://schemas.openxmlformats.org/officeDocument/2006/relationships/hyperlink" Id="rId123"/>
    <Relationship TargetMode="External" Target="https://m.edsoo.ru/8640afcc" Type="http://schemas.openxmlformats.org/officeDocument/2006/relationships/hyperlink" Id="rId124"/>
    <Relationship TargetMode="External" Target="https://m.edsoo.ru/8640b1ca" Type="http://schemas.openxmlformats.org/officeDocument/2006/relationships/hyperlink" Id="rId125"/>
    <Relationship TargetMode="External" Target="https://m.edsoo.ru/8640b382" Type="http://schemas.openxmlformats.org/officeDocument/2006/relationships/hyperlink" Id="rId126"/>
    <Relationship TargetMode="External" Target="https://m.edsoo.ru/8640b508" Type="http://schemas.openxmlformats.org/officeDocument/2006/relationships/hyperlink" Id="rId127"/>
    <Relationship TargetMode="External" Target="https://m.edsoo.ru/8640b67a" Type="http://schemas.openxmlformats.org/officeDocument/2006/relationships/hyperlink" Id="rId128"/>
    <Relationship TargetMode="External" Target="https://m.edsoo.ru/8640b7f6" Type="http://schemas.openxmlformats.org/officeDocument/2006/relationships/hyperlink" Id="rId129"/>
    <Relationship TargetMode="External" Target="https://m.edsoo.ru/8640b990" Type="http://schemas.openxmlformats.org/officeDocument/2006/relationships/hyperlink" Id="rId130"/>
    <Relationship TargetMode="External" Target="https://m.edsoo.ru/8640bb16" Type="http://schemas.openxmlformats.org/officeDocument/2006/relationships/hyperlink" Id="rId131"/>
    <Relationship TargetMode="External" Target="https://m.edsoo.ru/8640bcf6" Type="http://schemas.openxmlformats.org/officeDocument/2006/relationships/hyperlink" Id="rId132"/>
    <Relationship TargetMode="External" Target="https://m.edsoo.ru/8640be72" Type="http://schemas.openxmlformats.org/officeDocument/2006/relationships/hyperlink" Id="rId133"/>
    <Relationship TargetMode="External" Target="https://m.edsoo.ru/8640c002" Type="http://schemas.openxmlformats.org/officeDocument/2006/relationships/hyperlink" Id="rId134"/>
    <Relationship TargetMode="External" Target="https://m.edsoo.ru/8640c1c4" Type="http://schemas.openxmlformats.org/officeDocument/2006/relationships/hyperlink" Id="rId135"/>
    <Relationship TargetMode="External" Target="https://m.edsoo.ru/886460aa" Type="http://schemas.openxmlformats.org/officeDocument/2006/relationships/hyperlink" Id="rId136"/>
    <Relationship TargetMode="External" Target="https://m.edsoo.ru/886465e6" Type="http://schemas.openxmlformats.org/officeDocument/2006/relationships/hyperlink" Id="rId137"/>
    <Relationship TargetMode="External" Target="https://m.edsoo.ru/886469b0" Type="http://schemas.openxmlformats.org/officeDocument/2006/relationships/hyperlink" Id="rId138"/>
    <Relationship TargetMode="External" Target="https://m.edsoo.ru/88646848" Type="http://schemas.openxmlformats.org/officeDocument/2006/relationships/hyperlink" Id="rId139"/>
    <Relationship TargetMode="External" Target="https://m.edsoo.ru/88646adc" Type="http://schemas.openxmlformats.org/officeDocument/2006/relationships/hyperlink" Id="rId140"/>
    <Relationship TargetMode="External" Target="https://m.edsoo.ru/88646c1c" Type="http://schemas.openxmlformats.org/officeDocument/2006/relationships/hyperlink" Id="rId141"/>
    <Relationship TargetMode="External" Target="https://m.edsoo.ru/88646d5c" Type="http://schemas.openxmlformats.org/officeDocument/2006/relationships/hyperlink" Id="rId142"/>
    <Relationship TargetMode="External" Target="https://m.edsoo.ru/88646e7e" Type="http://schemas.openxmlformats.org/officeDocument/2006/relationships/hyperlink" Id="rId143"/>
    <Relationship TargetMode="External" Target="https://m.edsoo.ru/88646faa" Type="http://schemas.openxmlformats.org/officeDocument/2006/relationships/hyperlink" Id="rId144"/>
    <Relationship TargetMode="External" Target="https://m.edsoo.ru/886470f4" Type="http://schemas.openxmlformats.org/officeDocument/2006/relationships/hyperlink" Id="rId145"/>
    <Relationship TargetMode="External" Target="https://m.edsoo.ru/886472a2" Type="http://schemas.openxmlformats.org/officeDocument/2006/relationships/hyperlink" Id="rId146"/>
    <Relationship TargetMode="External" Target="https://m.edsoo.ru/886473ba" Type="http://schemas.openxmlformats.org/officeDocument/2006/relationships/hyperlink" Id="rId147"/>
    <Relationship TargetMode="External" Target="https://m.edsoo.ru/886474dc" Type="http://schemas.openxmlformats.org/officeDocument/2006/relationships/hyperlink" Id="rId148"/>
    <Relationship TargetMode="External" Target="https://m.edsoo.ru/88647608" Type="http://schemas.openxmlformats.org/officeDocument/2006/relationships/hyperlink" Id="rId149"/>
    <Relationship TargetMode="External" Target="https://m.edsoo.ru/88647716" Type="http://schemas.openxmlformats.org/officeDocument/2006/relationships/hyperlink" Id="rId150"/>
    <Relationship TargetMode="External" Target="https://m.edsoo.ru/88647838" Type="http://schemas.openxmlformats.org/officeDocument/2006/relationships/hyperlink" Id="rId151"/>
    <Relationship TargetMode="External" Target="https://m.edsoo.ru/8864795a" Type="http://schemas.openxmlformats.org/officeDocument/2006/relationships/hyperlink" Id="rId152"/>
    <Relationship TargetMode="External" Target="https://m.edsoo.ru/88647a86" Type="http://schemas.openxmlformats.org/officeDocument/2006/relationships/hyperlink" Id="rId153"/>
    <Relationship TargetMode="External" Target="https://m.edsoo.ru/88647c2a" Type="http://schemas.openxmlformats.org/officeDocument/2006/relationships/hyperlink" Id="rId154"/>
    <Relationship TargetMode="External" Target="https://m.edsoo.ru/88647d4c" Type="http://schemas.openxmlformats.org/officeDocument/2006/relationships/hyperlink" Id="rId155"/>
    <Relationship TargetMode="External" Target="https://m.edsoo.ru/88647e78" Type="http://schemas.openxmlformats.org/officeDocument/2006/relationships/hyperlink" Id="rId156"/>
    <Relationship TargetMode="External" Target="https://m.edsoo.ru/88647fa4" Type="http://schemas.openxmlformats.org/officeDocument/2006/relationships/hyperlink" Id="rId157"/>
    <Relationship TargetMode="External" Target="https://m.edsoo.ru/886480bc" Type="http://schemas.openxmlformats.org/officeDocument/2006/relationships/hyperlink" Id="rId158"/>
    <Relationship TargetMode="External" Target="https://m.edsoo.ru/886481d4" Type="http://schemas.openxmlformats.org/officeDocument/2006/relationships/hyperlink" Id="rId159"/>
    <Relationship TargetMode="External" Target="https://m.edsoo.ru/886482ec" Type="http://schemas.openxmlformats.org/officeDocument/2006/relationships/hyperlink" Id="rId160"/>
    <Relationship TargetMode="External" Target="https://m.edsoo.ru/8864840e" Type="http://schemas.openxmlformats.org/officeDocument/2006/relationships/hyperlink" Id="rId161"/>
    <Relationship TargetMode="External" Target="https://m.edsoo.ru/886485bc" Type="http://schemas.openxmlformats.org/officeDocument/2006/relationships/hyperlink" Id="rId162"/>
    <Relationship TargetMode="External" Target="https://m.edsoo.ru/886486e8" Type="http://schemas.openxmlformats.org/officeDocument/2006/relationships/hyperlink" Id="rId163"/>
    <Relationship TargetMode="External" Target="https://m.edsoo.ru/8864880a" Type="http://schemas.openxmlformats.org/officeDocument/2006/relationships/hyperlink" Id="rId164"/>
    <Relationship TargetMode="External" Target="https://m.edsoo.ru/8864892c" Type="http://schemas.openxmlformats.org/officeDocument/2006/relationships/hyperlink" Id="rId165"/>
    <Relationship TargetMode="External" Target="https://m.edsoo.ru/88648a44" Type="http://schemas.openxmlformats.org/officeDocument/2006/relationships/hyperlink" Id="rId166"/>
    <Relationship TargetMode="External" Target="https://m.edsoo.ru/88648b5c" Type="http://schemas.openxmlformats.org/officeDocument/2006/relationships/hyperlink" Id="rId167"/>
    <Relationship TargetMode="External" Target="https://m.edsoo.ru/88648c7e" Type="http://schemas.openxmlformats.org/officeDocument/2006/relationships/hyperlink" Id="rId168"/>
    <Relationship TargetMode="External" Target="https://m.edsoo.ru/88648e36" Type="http://schemas.openxmlformats.org/officeDocument/2006/relationships/hyperlink" Id="rId169"/>
    <Relationship TargetMode="External" Target="https://m.edsoo.ru/88648f62" Type="http://schemas.openxmlformats.org/officeDocument/2006/relationships/hyperlink" Id="rId170"/>
    <Relationship TargetMode="External" Target="https://m.edsoo.ru/88649070" Type="http://schemas.openxmlformats.org/officeDocument/2006/relationships/hyperlink" Id="rId171"/>
    <Relationship TargetMode="External" Target="https://m.edsoo.ru/8864919c" Type="http://schemas.openxmlformats.org/officeDocument/2006/relationships/hyperlink" Id="rId172"/>
    <Relationship TargetMode="External" Target="https://m.edsoo.ru/886492be" Type="http://schemas.openxmlformats.org/officeDocument/2006/relationships/hyperlink" Id="rId173"/>
    <Relationship TargetMode="External" Target="https://m.edsoo.ru/886493d6" Type="http://schemas.openxmlformats.org/officeDocument/2006/relationships/hyperlink" Id="rId174"/>
    <Relationship TargetMode="External" Target="https://m.edsoo.ru/886494f8" Type="http://schemas.openxmlformats.org/officeDocument/2006/relationships/hyperlink" Id="rId175"/>
    <Relationship TargetMode="External" Target="https://m.edsoo.ru/88649872" Type="http://schemas.openxmlformats.org/officeDocument/2006/relationships/hyperlink" Id="rId176"/>
    <Relationship TargetMode="External" Target="https://m.edsoo.ru/88649a5c" Type="http://schemas.openxmlformats.org/officeDocument/2006/relationships/hyperlink" Id="rId177"/>
    <Relationship TargetMode="External" Target="https://m.edsoo.ru/88649b92" Type="http://schemas.openxmlformats.org/officeDocument/2006/relationships/hyperlink" Id="rId178"/>
    <Relationship TargetMode="External" Target="https://m.edsoo.ru/88649cd2" Type="http://schemas.openxmlformats.org/officeDocument/2006/relationships/hyperlink" Id="rId179"/>
    <Relationship TargetMode="External" Target="https://m.edsoo.ru/8a17efa2" Type="http://schemas.openxmlformats.org/officeDocument/2006/relationships/hyperlink" Id="rId180"/>
    <Relationship TargetMode="External" Target="https://m.edsoo.ru/8a17f31c" Type="http://schemas.openxmlformats.org/officeDocument/2006/relationships/hyperlink" Id="rId181"/>
    <Relationship TargetMode="External" Target="https://m.edsoo.ru/8a17f448" Type="http://schemas.openxmlformats.org/officeDocument/2006/relationships/hyperlink" Id="rId182"/>
    <Relationship TargetMode="External" Target="https://m.edsoo.ru/8a17f560" Type="http://schemas.openxmlformats.org/officeDocument/2006/relationships/hyperlink" Id="rId183"/>
    <Relationship TargetMode="External" Target="https://m.edsoo.ru/8a17f66e" Type="http://schemas.openxmlformats.org/officeDocument/2006/relationships/hyperlink" Id="rId184"/>
    <Relationship TargetMode="External" Target="https://m.edsoo.ru/8a17f790" Type="http://schemas.openxmlformats.org/officeDocument/2006/relationships/hyperlink" Id="rId185"/>
    <Relationship TargetMode="External" Target="https://m.edsoo.ru/8a17f916" Type="http://schemas.openxmlformats.org/officeDocument/2006/relationships/hyperlink" Id="rId186"/>
    <Relationship TargetMode="External" Target="https://m.edsoo.ru/8a17fad8" Type="http://schemas.openxmlformats.org/officeDocument/2006/relationships/hyperlink" Id="rId187"/>
    <Relationship TargetMode="External" Target="https://m.edsoo.ru/8a17ff2e" Type="http://schemas.openxmlformats.org/officeDocument/2006/relationships/hyperlink" Id="rId188"/>
    <Relationship TargetMode="External" Target="https://m.edsoo.ru/8a180140" Type="http://schemas.openxmlformats.org/officeDocument/2006/relationships/hyperlink" Id="rId189"/>
    <Relationship TargetMode="External" Target="https://m.edsoo.ru/8a18030c" Type="http://schemas.openxmlformats.org/officeDocument/2006/relationships/hyperlink" Id="rId190"/>
    <Relationship TargetMode="External" Target="https://m.edsoo.ru/8a1804f6" Type="http://schemas.openxmlformats.org/officeDocument/2006/relationships/hyperlink" Id="rId191"/>
    <Relationship TargetMode="External" Target="https://m.edsoo.ru/8a1806a4" Type="http://schemas.openxmlformats.org/officeDocument/2006/relationships/hyperlink" Id="rId192"/>
    <Relationship TargetMode="External" Target="https://m.edsoo.ru/8a180848" Type="http://schemas.openxmlformats.org/officeDocument/2006/relationships/hyperlink" Id="rId193"/>
    <Relationship TargetMode="External" Target="https://m.edsoo.ru/8a180c26" Type="http://schemas.openxmlformats.org/officeDocument/2006/relationships/hyperlink" Id="rId194"/>
    <Relationship TargetMode="External" Target="https://m.edsoo.ru/8a180e06" Type="http://schemas.openxmlformats.org/officeDocument/2006/relationships/hyperlink" Id="rId195"/>
    <Relationship TargetMode="External" Target="https://m.edsoo.ru/8a180fd2" Type="http://schemas.openxmlformats.org/officeDocument/2006/relationships/hyperlink" Id="rId196"/>
    <Relationship TargetMode="External" Target="https://m.edsoo.ru/8a181194" Type="http://schemas.openxmlformats.org/officeDocument/2006/relationships/hyperlink" Id="rId197"/>
    <Relationship TargetMode="External" Target="https://m.edsoo.ru/8a18134c" Type="http://schemas.openxmlformats.org/officeDocument/2006/relationships/hyperlink" Id="rId198"/>
    <Relationship TargetMode="External" Target="https://m.edsoo.ru/8a181518" Type="http://schemas.openxmlformats.org/officeDocument/2006/relationships/hyperlink" Id="rId199"/>
    <Relationship TargetMode="External" Target="https://m.edsoo.ru/8a1816e4" Type="http://schemas.openxmlformats.org/officeDocument/2006/relationships/hyperlink" Id="rId200"/>
    <Relationship TargetMode="External" Target="https://m.edsoo.ru/8a181d1a" Type="http://schemas.openxmlformats.org/officeDocument/2006/relationships/hyperlink" Id="rId201"/>
    <Relationship TargetMode="External" Target="https://m.edsoo.ru/8a1821b6" Type="http://schemas.openxmlformats.org/officeDocument/2006/relationships/hyperlink" Id="rId202"/>
    <Relationship TargetMode="External" Target="https://m.edsoo.ru/8a18230a" Type="http://schemas.openxmlformats.org/officeDocument/2006/relationships/hyperlink" Id="rId203"/>
    <Relationship TargetMode="External" Target="https://m.edsoo.ru/8a182436" Type="http://schemas.openxmlformats.org/officeDocument/2006/relationships/hyperlink" Id="rId204"/>
    <Relationship TargetMode="External" Target="https://m.edsoo.ru/8a182562" Type="http://schemas.openxmlformats.org/officeDocument/2006/relationships/hyperlink" Id="rId205"/>
    <Relationship TargetMode="External" Target="https://m.edsoo.ru/8a182954" Type="http://schemas.openxmlformats.org/officeDocument/2006/relationships/hyperlink" Id="rId206"/>
    <Relationship TargetMode="External" Target="https://m.edsoo.ru/8a182c92" Type="http://schemas.openxmlformats.org/officeDocument/2006/relationships/hyperlink" Id="rId207"/>
    <Relationship TargetMode="External" Target="https://m.edsoo.ru/8a182e5e" Type="http://schemas.openxmlformats.org/officeDocument/2006/relationships/hyperlink" Id="rId208"/>
    <Relationship TargetMode="External" Target="https://m.edsoo.ru/8a183002" Type="http://schemas.openxmlformats.org/officeDocument/2006/relationships/hyperlink" Id="rId209"/>
    <Relationship TargetMode="External" Target="https://m.edsoo.ru/8a1831d8" Type="http://schemas.openxmlformats.org/officeDocument/2006/relationships/hyperlink" Id="rId210"/>
    <Relationship TargetMode="External" Target="https://m.edsoo.ru/8a1835b6" Type="http://schemas.openxmlformats.org/officeDocument/2006/relationships/hyperlink" Id="rId211"/>
    <Relationship TargetMode="External" Target="https://m.edsoo.ru/8a1837d2" Type="http://schemas.openxmlformats.org/officeDocument/2006/relationships/hyperlink" Id="rId212"/>
    <Relationship TargetMode="External" Target="https://m.edsoo.ru/8a183994" Type="http://schemas.openxmlformats.org/officeDocument/2006/relationships/hyperlink" Id="rId213"/>
    <Relationship TargetMode="External" Target="https://m.edsoo.ru/8a183e76" Type="http://schemas.openxmlformats.org/officeDocument/2006/relationships/hyperlink" Id="rId214"/>
    <Relationship TargetMode="External" Target="https://m.edsoo.ru/8a18402e" Type="http://schemas.openxmlformats.org/officeDocument/2006/relationships/hyperlink" Id="rId215"/>
    <Relationship TargetMode="External" Target="https://m.edsoo.ru/8a1841c8" Type="http://schemas.openxmlformats.org/officeDocument/2006/relationships/hyperlink" Id="rId216"/>
    <Relationship TargetMode="External" Target="https://m.edsoo.ru/8a184358" Type="http://schemas.openxmlformats.org/officeDocument/2006/relationships/hyperlink" Id="rId217"/>
    <Relationship TargetMode="External" Target="https://m.edsoo.ru/8a1844de" Type="http://schemas.openxmlformats.org/officeDocument/2006/relationships/hyperlink" Id="rId218"/>
    <Relationship TargetMode="External" Target="https://m.edsoo.ru/8a18466e" Type="http://schemas.openxmlformats.org/officeDocument/2006/relationships/hyperlink" Id="rId219"/>
    <Relationship TargetMode="External" Target="https://m.edsoo.ru/8a184dda" Type="http://schemas.openxmlformats.org/officeDocument/2006/relationships/hyperlink" Id="rId220"/>
    <Relationship TargetMode="External" Target="https://m.edsoo.ru/8a185154" Type="http://schemas.openxmlformats.org/officeDocument/2006/relationships/hyperlink" Id="rId221"/>
    <Relationship TargetMode="External" Target="https://m.edsoo.ru/88649f52" Type="http://schemas.openxmlformats.org/officeDocument/2006/relationships/hyperlink" Id="rId222"/>
    <Relationship TargetMode="External" Target="https://m.edsoo.ru/8864a1a0" Type="http://schemas.openxmlformats.org/officeDocument/2006/relationships/hyperlink" Id="rId223"/>
    <Relationship TargetMode="External" Target="https://m.edsoo.ru/8864a36c" Type="http://schemas.openxmlformats.org/officeDocument/2006/relationships/hyperlink" Id="rId224"/>
    <Relationship TargetMode="External" Target="https://m.edsoo.ru/8864a4ca" Type="http://schemas.openxmlformats.org/officeDocument/2006/relationships/hyperlink" Id="rId225"/>
    <Relationship TargetMode="External" Target="https://m.edsoo.ru/8864a5e2" Type="http://schemas.openxmlformats.org/officeDocument/2006/relationships/hyperlink" Id="rId226"/>
    <Relationship TargetMode="External" Target="https://m.edsoo.ru/8864a786" Type="http://schemas.openxmlformats.org/officeDocument/2006/relationships/hyperlink" Id="rId227"/>
    <Relationship TargetMode="External" Target="https://m.edsoo.ru/8864a8da" Type="http://schemas.openxmlformats.org/officeDocument/2006/relationships/hyperlink" Id="rId228"/>
    <Relationship TargetMode="External" Target="https://m.edsoo.ru/8864aa24" Type="http://schemas.openxmlformats.org/officeDocument/2006/relationships/hyperlink" Id="rId229"/>
    <Relationship TargetMode="External" Target="https://m.edsoo.ru/8864ab78" Type="http://schemas.openxmlformats.org/officeDocument/2006/relationships/hyperlink" Id="rId230"/>
    <Relationship TargetMode="External" Target="https://m.edsoo.ru/8864acea" Type="http://schemas.openxmlformats.org/officeDocument/2006/relationships/hyperlink" Id="rId231"/>
    <Relationship TargetMode="External" Target="https://m.edsoo.ru/8864ae16" Type="http://schemas.openxmlformats.org/officeDocument/2006/relationships/hyperlink" Id="rId232"/>
    <Relationship TargetMode="External" Target="https://m.edsoo.ru/8864af38" Type="http://schemas.openxmlformats.org/officeDocument/2006/relationships/hyperlink" Id="rId233"/>
    <Relationship TargetMode="External" Target="https://m.edsoo.ru/8864b050" Type="http://schemas.openxmlformats.org/officeDocument/2006/relationships/hyperlink" Id="rId234"/>
    <Relationship TargetMode="External" Target="https://m.edsoo.ru/8864b37a" Type="http://schemas.openxmlformats.org/officeDocument/2006/relationships/hyperlink" Id="rId235"/>
    <Relationship TargetMode="External" Target="https://m.edsoo.ru/8864b4c4" Type="http://schemas.openxmlformats.org/officeDocument/2006/relationships/hyperlink" Id="rId236"/>
    <Relationship TargetMode="External" Target="https://m.edsoo.ru/8864b5e6" Type="http://schemas.openxmlformats.org/officeDocument/2006/relationships/hyperlink" Id="rId237"/>
    <Relationship TargetMode="External" Target="https://m.edsoo.ru/8864b6f4" Type="http://schemas.openxmlformats.org/officeDocument/2006/relationships/hyperlink" Id="rId238"/>
    <Relationship TargetMode="External" Target="https://m.edsoo.ru/8864b802" Type="http://schemas.openxmlformats.org/officeDocument/2006/relationships/hyperlink" Id="rId239"/>
    <Relationship TargetMode="External" Target="https://m.edsoo.ru/8864b924" Type="http://schemas.openxmlformats.org/officeDocument/2006/relationships/hyperlink" Id="rId240"/>
    <Relationship TargetMode="External" Target="https://m.edsoo.ru/8864ba46" Type="http://schemas.openxmlformats.org/officeDocument/2006/relationships/hyperlink" Id="rId241"/>
    <Relationship TargetMode="External" Target="https://m.edsoo.ru/8864bb86" Type="http://schemas.openxmlformats.org/officeDocument/2006/relationships/hyperlink" Id="rId242"/>
    <Relationship TargetMode="External" Target="https://m.edsoo.ru/8864bd8e" Type="http://schemas.openxmlformats.org/officeDocument/2006/relationships/hyperlink" Id="rId243"/>
    <Relationship TargetMode="External" Target="https://m.edsoo.ru/8864bf32" Type="http://schemas.openxmlformats.org/officeDocument/2006/relationships/hyperlink" Id="rId244"/>
    <Relationship TargetMode="External" Target="https://m.edsoo.ru/8a1852e4" Type="http://schemas.openxmlformats.org/officeDocument/2006/relationships/hyperlink" Id="rId245"/>
    <Relationship TargetMode="External" Target="https://m.edsoo.ru/8a18546a" Type="http://schemas.openxmlformats.org/officeDocument/2006/relationships/hyperlink" Id="rId246"/>
    <Relationship TargetMode="External" Target="https://m.edsoo.ru/8a1855e6" Type="http://schemas.openxmlformats.org/officeDocument/2006/relationships/hyperlink" Id="rId247"/>
    <Relationship TargetMode="External" Target="https://m.edsoo.ru/8a185780" Type="http://schemas.openxmlformats.org/officeDocument/2006/relationships/hyperlink" Id="rId248"/>
    <Relationship TargetMode="External" Target="https://m.edsoo.ru/8a185906" Type="http://schemas.openxmlformats.org/officeDocument/2006/relationships/hyperlink" Id="rId249"/>
    <Relationship TargetMode="External" Target="https://m.edsoo.ru/8a185d34" Type="http://schemas.openxmlformats.org/officeDocument/2006/relationships/hyperlink" Id="rId250"/>
    <Relationship TargetMode="External" Target="https://m.edsoo.ru/8a185eba" Type="http://schemas.openxmlformats.org/officeDocument/2006/relationships/hyperlink" Id="rId251"/>
    <Relationship TargetMode="External" Target="https://m.edsoo.ru/8a18602c" Type="http://schemas.openxmlformats.org/officeDocument/2006/relationships/hyperlink" Id="rId252"/>
    <Relationship TargetMode="External" Target="https://m.edsoo.ru/8a1861b2" Type="http://schemas.openxmlformats.org/officeDocument/2006/relationships/hyperlink" Id="rId253"/>
    <Relationship TargetMode="External" Target="https://m.edsoo.ru/8a186356" Type="http://schemas.openxmlformats.org/officeDocument/2006/relationships/hyperlink" Id="rId254"/>
    <Relationship TargetMode="External" Target="https://m.edsoo.ru/8a1864dc" Type="http://schemas.openxmlformats.org/officeDocument/2006/relationships/hyperlink" Id="rId255"/>
    <Relationship TargetMode="External" Target="https://m.edsoo.ru/8a186856" Type="http://schemas.openxmlformats.org/officeDocument/2006/relationships/hyperlink" Id="rId256"/>
    <Relationship TargetMode="External" Target="https://m.edsoo.ru/8a1869dc" Type="http://schemas.openxmlformats.org/officeDocument/2006/relationships/hyperlink" Id="rId257"/>
    <Relationship TargetMode="External" Target="https://m.edsoo.ru/8a186b6c" Type="http://schemas.openxmlformats.org/officeDocument/2006/relationships/hyperlink" Id="rId258"/>
    <Relationship TargetMode="External" Target="https://m.edsoo.ru/8a186d1a" Type="http://schemas.openxmlformats.org/officeDocument/2006/relationships/hyperlink" Id="rId259"/>
    <Relationship TargetMode="External" Target="https://m.edsoo.ru/8a186eb4" Type="http://schemas.openxmlformats.org/officeDocument/2006/relationships/hyperlink" Id="rId260"/>
    <Relationship TargetMode="External" Target="https://m.edsoo.ru/8a187076" Type="http://schemas.openxmlformats.org/officeDocument/2006/relationships/hyperlink" Id="rId261"/>
    <Relationship TargetMode="External" Target="https://m.edsoo.ru/8a187242" Type="http://schemas.openxmlformats.org/officeDocument/2006/relationships/hyperlink" Id="rId262"/>
    <Relationship TargetMode="External" Target="https://m.edsoo.ru/8a1873fa" Type="http://schemas.openxmlformats.org/officeDocument/2006/relationships/hyperlink" Id="rId263"/>
    <Relationship TargetMode="External" Target="https://m.edsoo.ru/8a187878" Type="http://schemas.openxmlformats.org/officeDocument/2006/relationships/hyperlink" Id="rId264"/>
    <Relationship TargetMode="External" Target="https://m.edsoo.ru/8a187a6c" Type="http://schemas.openxmlformats.org/officeDocument/2006/relationships/hyperlink" Id="rId265"/>
    <Relationship TargetMode="External" Target="https://m.edsoo.ru/8a187e90" Type="http://schemas.openxmlformats.org/officeDocument/2006/relationships/hyperlink" Id="rId266"/>
    <Relationship TargetMode="External" Target="https://m.edsoo.ru/8a188070" Type="http://schemas.openxmlformats.org/officeDocument/2006/relationships/hyperlink" Id="rId267"/>
    <Relationship TargetMode="External" Target="https://m.edsoo.ru/8a18821e" Type="http://schemas.openxmlformats.org/officeDocument/2006/relationships/hyperlink" Id="rId268"/>
    <Relationship TargetMode="External" Target="https://m.edsoo.ru/8a1883ea" Type="http://schemas.openxmlformats.org/officeDocument/2006/relationships/hyperlink" Id="rId269"/>
    <Relationship TargetMode="External" Target="https://m.edsoo.ru/8a1885b6" Type="http://schemas.openxmlformats.org/officeDocument/2006/relationships/hyperlink" Id="rId270"/>
    <Relationship TargetMode="External" Target="https://m.edsoo.ru/8a188a70" Type="http://schemas.openxmlformats.org/officeDocument/2006/relationships/hyperlink" Id="rId271"/>
    <Relationship TargetMode="External" Target="https://m.edsoo.ru/8a188c50" Type="http://schemas.openxmlformats.org/officeDocument/2006/relationships/hyperlink" Id="rId272"/>
    <Relationship TargetMode="External" Target="https://m.edsoo.ru/8a188e08" Type="http://schemas.openxmlformats.org/officeDocument/2006/relationships/hyperlink" Id="rId273"/>
    <Relationship TargetMode="External" Target="https://m.edsoo.ru/8a188f7a" Type="http://schemas.openxmlformats.org/officeDocument/2006/relationships/hyperlink" Id="rId274"/>
    <Relationship TargetMode="External" Target="https://m.edsoo.ru/8a189132" Type="http://schemas.openxmlformats.org/officeDocument/2006/relationships/hyperlink" Id="rId275"/>
    <Relationship TargetMode="External" Target="https://m.edsoo.ru/8a189308" Type="http://schemas.openxmlformats.org/officeDocument/2006/relationships/hyperlink" Id="rId276"/>
    <Relationship TargetMode="External" Target="https://m.edsoo.ru/8a1896f0" Type="http://schemas.openxmlformats.org/officeDocument/2006/relationships/hyperlink" Id="rId277"/>
    <Relationship TargetMode="External" Target="https://m.edsoo.ru/8a1898d0" Type="http://schemas.openxmlformats.org/officeDocument/2006/relationships/hyperlink" Id="rId278"/>
    <Relationship TargetMode="External" Target="https://m.edsoo.ru/8a189a88" Type="http://schemas.openxmlformats.org/officeDocument/2006/relationships/hyperlink" Id="rId279"/>
    <Relationship TargetMode="External" Target="https://m.edsoo.ru/8a189dda" Type="http://schemas.openxmlformats.org/officeDocument/2006/relationships/hyperlink" Id="rId280"/>
    <Relationship TargetMode="External" Target="https://m.edsoo.ru/8a189c2c" Type="http://schemas.openxmlformats.org/officeDocument/2006/relationships/hyperlink" Id="rId281"/>
    <Relationship TargetMode="External" Target="https://m.edsoo.ru/8a189f92" Type="http://schemas.openxmlformats.org/officeDocument/2006/relationships/hyperlink" Id="rId282"/>
    <Relationship TargetMode="External" Target="https://m.edsoo.ru/8a18a41a" Type="http://schemas.openxmlformats.org/officeDocument/2006/relationships/hyperlink" Id="rId283"/>
    <Relationship TargetMode="External" Target="https://m.edsoo.ru/8a18a604" Type="http://schemas.openxmlformats.org/officeDocument/2006/relationships/hyperlink" Id="rId284"/>
    <Relationship TargetMode="External" Target="https://m.edsoo.ru/8a18a7b2" Type="http://schemas.openxmlformats.org/officeDocument/2006/relationships/hyperlink" Id="rId285"/>
    <Relationship TargetMode="External" Target="https://m.edsoo.ru/8a18a99c" Type="http://schemas.openxmlformats.org/officeDocument/2006/relationships/hyperlink" Id="rId286"/>
    <Relationship TargetMode="External" Target="https://m.edsoo.ru/8a18ab68" Type="http://schemas.openxmlformats.org/officeDocument/2006/relationships/hyperlink" Id="rId287"/>
    <Relationship TargetMode="External" Target="https://m.edsoo.ru/8a18afdc" Type="http://schemas.openxmlformats.org/officeDocument/2006/relationships/hyperlink" Id="rId288"/>
    <Relationship TargetMode="External" Target="https://m.edsoo.ru/8a18b1d0" Type="http://schemas.openxmlformats.org/officeDocument/2006/relationships/hyperlink" Id="rId289"/>
    <Relationship TargetMode="External" Target="https://m.edsoo.ru/8864c086" Type="http://schemas.openxmlformats.org/officeDocument/2006/relationships/hyperlink" Id="rId290"/>
    <Relationship TargetMode="External" Target="https://m.edsoo.ru/8864c1a8" Type="http://schemas.openxmlformats.org/officeDocument/2006/relationships/hyperlink" Id="rId291"/>
    <Relationship TargetMode="External" Target="https://m.edsoo.ru/8864c2c0" Type="http://schemas.openxmlformats.org/officeDocument/2006/relationships/hyperlink" Id="rId292"/>
    <Relationship TargetMode="External" Target="https://m.edsoo.ru/8864c3f6" Type="http://schemas.openxmlformats.org/officeDocument/2006/relationships/hyperlink" Id="rId293"/>
    <Relationship TargetMode="External" Target="https://m.edsoo.ru/8864c536" Type="http://schemas.openxmlformats.org/officeDocument/2006/relationships/hyperlink" Id="rId294"/>
    <Relationship TargetMode="External" Target="https://m.edsoo.ru/8864c6d0" Type="http://schemas.openxmlformats.org/officeDocument/2006/relationships/hyperlink" Id="rId295"/>
    <Relationship TargetMode="External" Target="https://m.edsoo.ru/8864c892" Type="http://schemas.openxmlformats.org/officeDocument/2006/relationships/hyperlink" Id="rId296"/>
    <Relationship TargetMode="External" Target="https://m.edsoo.ru/8864c9c8" Type="http://schemas.openxmlformats.org/officeDocument/2006/relationships/hyperlink" Id="rId297"/>
    <Relationship TargetMode="External" Target="https://m.edsoo.ru/8864cae0" Type="http://schemas.openxmlformats.org/officeDocument/2006/relationships/hyperlink" Id="rId298"/>
    <Relationship TargetMode="External" Target="https://m.edsoo.ru/8864cc0c" Type="http://schemas.openxmlformats.org/officeDocument/2006/relationships/hyperlink" Id="rId299"/>
    <Relationship TargetMode="External" Target="https://m.edsoo.ru/8864cd24" Type="http://schemas.openxmlformats.org/officeDocument/2006/relationships/hyperlink" Id="rId300"/>
    <Relationship TargetMode="External" Target="https://m.edsoo.ru/8864ce3c" Type="http://schemas.openxmlformats.org/officeDocument/2006/relationships/hyperlink" Id="rId301"/>
    <Relationship TargetMode="External" Target="https://m.edsoo.ru/8864cf5e" Type="http://schemas.openxmlformats.org/officeDocument/2006/relationships/hyperlink" Id="rId302"/>
    <Relationship TargetMode="External" Target="https://m.edsoo.ru/8864d080" Type="http://schemas.openxmlformats.org/officeDocument/2006/relationships/hyperlink" Id="rId303"/>
    <Relationship TargetMode="External" Target="https://m.edsoo.ru/8864d418" Type="http://schemas.openxmlformats.org/officeDocument/2006/relationships/hyperlink" Id="rId304"/>
    <Relationship TargetMode="External" Target="https://m.edsoo.ru/8864d562" Type="http://schemas.openxmlformats.org/officeDocument/2006/relationships/hyperlink" Id="rId305"/>
    <Relationship TargetMode="External" Target="https://m.edsoo.ru/8864d6ac" Type="http://schemas.openxmlformats.org/officeDocument/2006/relationships/hyperlink" Id="rId306"/>
    <Relationship TargetMode="External" Target="https://m.edsoo.ru/8864d7c4" Type="http://schemas.openxmlformats.org/officeDocument/2006/relationships/hyperlink" Id="rId307"/>
    <Relationship TargetMode="External" Target="https://m.edsoo.ru/8864d8dc" Type="http://schemas.openxmlformats.org/officeDocument/2006/relationships/hyperlink" Id="rId308"/>
    <Relationship TargetMode="External" Target="https://m.edsoo.ru/8864d9f4" Type="http://schemas.openxmlformats.org/officeDocument/2006/relationships/hyperlink" Id="rId309"/>
    <Relationship TargetMode="External" Target="https://m.edsoo.ru/8864db0c" Type="http://schemas.openxmlformats.org/officeDocument/2006/relationships/hyperlink" Id="rId310"/>
    <Relationship TargetMode="External" Target="https://m.edsoo.ru/8864dc56" Type="http://schemas.openxmlformats.org/officeDocument/2006/relationships/hyperlink" Id="rId311"/>
    <Relationship TargetMode="External" Target="https://m.edsoo.ru/8864dea4" Type="http://schemas.openxmlformats.org/officeDocument/2006/relationships/hyperlink" Id="rId312"/>
    <Relationship TargetMode="External" Target="https://m.edsoo.ru/8a18b356" Type="http://schemas.openxmlformats.org/officeDocument/2006/relationships/hyperlink" Id="rId313"/>
    <Relationship TargetMode="External" Target="https://m.edsoo.ru/8a18b720" Type="http://schemas.openxmlformats.org/officeDocument/2006/relationships/hyperlink" Id="rId314"/>
    <Relationship TargetMode="External" Target="https://m.edsoo.ru/8a18ba40" Type="http://schemas.openxmlformats.org/officeDocument/2006/relationships/hyperlink" Id="rId315"/>
    <Relationship TargetMode="External" Target="https://m.edsoo.ru/8a18bbee" Type="http://schemas.openxmlformats.org/officeDocument/2006/relationships/hyperlink" Id="rId316"/>
    <Relationship TargetMode="External" Target="https://m.edsoo.ru/8a18bd74" Type="http://schemas.openxmlformats.org/officeDocument/2006/relationships/hyperlink" Id="rId317"/>
    <Relationship TargetMode="External" Target="https://m.edsoo.ru/8a18bef0" Type="http://schemas.openxmlformats.org/officeDocument/2006/relationships/hyperlink" Id="rId318"/>
    <Relationship TargetMode="External" Target="https://m.edsoo.ru/8a18c094" Type="http://schemas.openxmlformats.org/officeDocument/2006/relationships/hyperlink" Id="rId319"/>
    <Relationship TargetMode="External" Target="https://m.edsoo.ru/8a18c620" Type="http://schemas.openxmlformats.org/officeDocument/2006/relationships/hyperlink" Id="rId320"/>
    <Relationship TargetMode="External" Target="https://m.edsoo.ru/8a18c7ec" Type="http://schemas.openxmlformats.org/officeDocument/2006/relationships/hyperlink" Id="rId321"/>
    <Relationship TargetMode="External" Target="https://m.edsoo.ru/8a18c97c" Type="http://schemas.openxmlformats.org/officeDocument/2006/relationships/hyperlink" Id="rId322"/>
    <Relationship TargetMode="External" Target="https://m.edsoo.ru/8a18cb0c" Type="http://schemas.openxmlformats.org/officeDocument/2006/relationships/hyperlink" Id="rId323"/>
    <Relationship TargetMode="External" Target="https://m.edsoo.ru/8a18cc88" Type="http://schemas.openxmlformats.org/officeDocument/2006/relationships/hyperlink" Id="rId324"/>
    <Relationship TargetMode="External" Target="https://m.edsoo.ru/8a18ce0e" Type="http://schemas.openxmlformats.org/officeDocument/2006/relationships/hyperlink" Id="rId325"/>
    <Relationship TargetMode="External" Target="https://m.edsoo.ru/8a18cfa8" Type="http://schemas.openxmlformats.org/officeDocument/2006/relationships/hyperlink" Id="rId326"/>
    <Relationship TargetMode="External" Target="https://m.edsoo.ru/8a18d1d8" Type="http://schemas.openxmlformats.org/officeDocument/2006/relationships/hyperlink" Id="rId327"/>
    <Relationship TargetMode="External" Target="https://m.edsoo.ru/8a18d368" Type="http://schemas.openxmlformats.org/officeDocument/2006/relationships/hyperlink" Id="rId328"/>
    <Relationship TargetMode="External" Target="https://m.edsoo.ru/8a18d516" Type="http://schemas.openxmlformats.org/officeDocument/2006/relationships/hyperlink" Id="rId329"/>
    <Relationship TargetMode="External" Target="https://m.edsoo.ru/8a18d6a6" Type="http://schemas.openxmlformats.org/officeDocument/2006/relationships/hyperlink" Id="rId330"/>
    <Relationship TargetMode="External" Target="https://m.edsoo.ru/8a18d840" Type="http://schemas.openxmlformats.org/officeDocument/2006/relationships/hyperlink" Id="rId331"/>
    <Relationship TargetMode="External" Target="https://m.edsoo.ru/8a18d9e4" Type="http://schemas.openxmlformats.org/officeDocument/2006/relationships/hyperlink" Id="rId332"/>
    <Relationship TargetMode="External" Target="https://m.edsoo.ru/8a18dc14" Type="http://schemas.openxmlformats.org/officeDocument/2006/relationships/hyperlink" Id="rId333"/>
    <Relationship TargetMode="External" Target="https://m.edsoo.ru/8a18ddc2" Type="http://schemas.openxmlformats.org/officeDocument/2006/relationships/hyperlink" Id="rId334"/>
    <Relationship TargetMode="External" Target="https://m.edsoo.ru/8a18dfb6" Type="http://schemas.openxmlformats.org/officeDocument/2006/relationships/hyperlink" Id="rId335"/>
    <Relationship TargetMode="External" Target="https://m.edsoo.ru/8a18e16e" Type="http://schemas.openxmlformats.org/officeDocument/2006/relationships/hyperlink" Id="rId336"/>
    <Relationship TargetMode="External" Target="https://m.edsoo.ru/8a18e59c" Type="http://schemas.openxmlformats.org/officeDocument/2006/relationships/hyperlink" Id="rId337"/>
    <Relationship TargetMode="External" Target="https://m.edsoo.ru/8a18e722" Type="http://schemas.openxmlformats.org/officeDocument/2006/relationships/hyperlink" Id="rId338"/>
    <Relationship TargetMode="External" Target="https://m.edsoo.ru/8a18e858" Type="http://schemas.openxmlformats.org/officeDocument/2006/relationships/hyperlink" Id="rId339"/>
    <Relationship TargetMode="External" Target="https://m.edsoo.ru/8a18e9d4" Type="http://schemas.openxmlformats.org/officeDocument/2006/relationships/hyperlink" Id="rId340"/>
    <Relationship TargetMode="External" Target="https://m.edsoo.ru/8a18ebc8" Type="http://schemas.openxmlformats.org/officeDocument/2006/relationships/hyperlink" Id="rId341"/>
    <Relationship TargetMode="External" Target="https://m.edsoo.ru/8a18ed6c" Type="http://schemas.openxmlformats.org/officeDocument/2006/relationships/hyperlink" Id="rId342"/>
    <Relationship TargetMode="External" Target="https://m.edsoo.ru/8a18ef42" Type="http://schemas.openxmlformats.org/officeDocument/2006/relationships/hyperlink" Id="rId343"/>
    <Relationship TargetMode="External" Target="https://m.edsoo.ru/8a18f118" Type="http://schemas.openxmlformats.org/officeDocument/2006/relationships/hyperlink" Id="rId344"/>
    <Relationship TargetMode="External" Target="https://m.edsoo.ru/8a18f302" Type="http://schemas.openxmlformats.org/officeDocument/2006/relationships/hyperlink" Id="rId345"/>
    <Relationship TargetMode="External" Target="https://m.edsoo.ru/8a18f4b0" Type="http://schemas.openxmlformats.org/officeDocument/2006/relationships/hyperlink" Id="rId346"/>
    <Relationship TargetMode="External" Target="https://m.edsoo.ru/8a18f668" Type="http://schemas.openxmlformats.org/officeDocument/2006/relationships/hyperlink" Id="rId347"/>
    <Relationship TargetMode="External" Target="https://m.edsoo.ru/8a18f8ca" Type="http://schemas.openxmlformats.org/officeDocument/2006/relationships/hyperlink" Id="rId348"/>
    <Relationship TargetMode="External" Target="https://m.edsoo.ru/8a18fa6e" Type="http://schemas.openxmlformats.org/officeDocument/2006/relationships/hyperlink" Id="rId349"/>
    <Relationship TargetMode="External" Target="https://m.edsoo.ru/8a18fbb8" Type="http://schemas.openxmlformats.org/officeDocument/2006/relationships/hyperlink" Id="rId350"/>
    <Relationship TargetMode="External" Target="https://m.edsoo.ru/8a18fcf8" Type="http://schemas.openxmlformats.org/officeDocument/2006/relationships/hyperlink" Id="rId351"/>
    <Relationship TargetMode="External" Target="https://m.edsoo.ru/8a18fe6a" Type="http://schemas.openxmlformats.org/officeDocument/2006/relationships/hyperlink" Id="rId352"/>
    <Relationship TargetMode="External" Target="https://m.edsoo.ru/8a190022" Type="http://schemas.openxmlformats.org/officeDocument/2006/relationships/hyperlink" Id="rId353"/>
    <Relationship TargetMode="External" Target="https://m.edsoo.ru/8a1901ee" Type="http://schemas.openxmlformats.org/officeDocument/2006/relationships/hyperlink" Id="rId354"/>
    <Relationship TargetMode="External" Target="https://m.edsoo.ru/8a1907f2" Type="http://schemas.openxmlformats.org/officeDocument/2006/relationships/hyperlink" Id="rId355"/>
    <Relationship TargetMode="External" Target="https://m.edsoo.ru/8864dff8" Type="http://schemas.openxmlformats.org/officeDocument/2006/relationships/hyperlink" Id="rId356"/>
    <Relationship TargetMode="External" Target="https://m.edsoo.ru/8864e17e" Type="http://schemas.openxmlformats.org/officeDocument/2006/relationships/hyperlink" Id="rId357"/>
    <Relationship TargetMode="External" Target="https://m.edsoo.ru/8864e2dc" Type="http://schemas.openxmlformats.org/officeDocument/2006/relationships/hyperlink" Id="rId358"/>
    <Relationship TargetMode="External" Target="https://m.edsoo.ru/8864e44e" Type="http://schemas.openxmlformats.org/officeDocument/2006/relationships/hyperlink" Id="rId359"/>
    <Relationship TargetMode="External" Target="https://m.edsoo.ru/8864e584" Type="http://schemas.openxmlformats.org/officeDocument/2006/relationships/hyperlink" Id="rId360"/>
    <Relationship TargetMode="External" Target="https://m.edsoo.ru/8864e6b0" Type="http://schemas.openxmlformats.org/officeDocument/2006/relationships/hyperlink" Id="rId361"/>
    <Relationship TargetMode="External" Target="https://m.edsoo.ru/8864e912" Type="http://schemas.openxmlformats.org/officeDocument/2006/relationships/hyperlink" Id="rId362"/>
    <Relationship TargetMode="External" Target="https://m.edsoo.ru/8864eb56" Type="http://schemas.openxmlformats.org/officeDocument/2006/relationships/hyperlink" Id="rId363"/>
    <Relationship TargetMode="External" Target="https://m.edsoo.ru/8864ece6" Type="http://schemas.openxmlformats.org/officeDocument/2006/relationships/hyperlink" Id="rId364"/>
    <Relationship TargetMode="External" Target="https://m.edsoo.ru/8864f0a6" Type="http://schemas.openxmlformats.org/officeDocument/2006/relationships/hyperlink" Id="rId365"/>
    <Relationship TargetMode="External" Target="https://m.edsoo.ru/8864f1e6" Type="http://schemas.openxmlformats.org/officeDocument/2006/relationships/hyperlink" Id="rId366"/>
    <Relationship TargetMode="External" Target="https://m.edsoo.ru/8864f2fe" Type="http://schemas.openxmlformats.org/officeDocument/2006/relationships/hyperlink" Id="rId367"/>
    <Relationship TargetMode="External" Target="https://m.edsoo.ru/8864f5d8" Type="http://schemas.openxmlformats.org/officeDocument/2006/relationships/hyperlink" Id="rId368"/>
    <Relationship TargetMode="External" Target="https://m.edsoo.ru/8864f6f0" Type="http://schemas.openxmlformats.org/officeDocument/2006/relationships/hyperlink" Id="rId369"/>
    <Relationship TargetMode="External" Target="https://m.edsoo.ru/8864f83a" Type="http://schemas.openxmlformats.org/officeDocument/2006/relationships/hyperlink" Id="rId370"/>
    <Relationship TargetMode="External" Target="https://m.edsoo.ru/8864f9b6" Type="http://schemas.openxmlformats.org/officeDocument/2006/relationships/hyperlink" Id="rId371"/>
    <Relationship TargetMode="External" Target="https://m.edsoo.ru/8864fb6e" Type="http://schemas.openxmlformats.org/officeDocument/2006/relationships/hyperlink" Id="rId372"/>
    <Relationship TargetMode="External" Target="https://m.edsoo.ru/8864fcea" Type="http://schemas.openxmlformats.org/officeDocument/2006/relationships/hyperlink" Id="rId373"/>
    <Relationship TargetMode="External" Target="https://m.edsoo.ru/8864fe16" Type="http://schemas.openxmlformats.org/officeDocument/2006/relationships/hyperlink" Id="rId374"/>
    <Relationship TargetMode="External" Target="https://m.edsoo.ru/8864ff2e" Type="http://schemas.openxmlformats.org/officeDocument/2006/relationships/hyperlink" Id="rId375"/>
    <Relationship TargetMode="External" Target="https://m.edsoo.ru/8a190996" Type="http://schemas.openxmlformats.org/officeDocument/2006/relationships/hyperlink" Id="rId376"/>
    <Relationship TargetMode="External" Target="https://m.edsoo.ru/8a190b80" Type="http://schemas.openxmlformats.org/officeDocument/2006/relationships/hyperlink" Id="rId377"/>
    <Relationship TargetMode="External" Target="https://m.edsoo.ru/8a190d10" Type="http://schemas.openxmlformats.org/officeDocument/2006/relationships/hyperlink" Id="rId378"/>
    <Relationship TargetMode="External" Target="https://m.edsoo.ru/8a190ebe" Type="http://schemas.openxmlformats.org/officeDocument/2006/relationships/hyperlink" Id="rId379"/>
    <Relationship TargetMode="External" Target="https://m.edsoo.ru/8a19109e" Type="http://schemas.openxmlformats.org/officeDocument/2006/relationships/hyperlink" Id="rId380"/>
    <Relationship TargetMode="External" Target="https://m.edsoo.ru/8a1912ce" Type="http://schemas.openxmlformats.org/officeDocument/2006/relationships/hyperlink" Id="rId381"/>
    <Relationship TargetMode="External" Target="https://m.edsoo.ru/8a191490" Type="http://schemas.openxmlformats.org/officeDocument/2006/relationships/hyperlink" Id="rId382"/>
    <Relationship TargetMode="External" Target="https://m.edsoo.ru/8a191648" Type="http://schemas.openxmlformats.org/officeDocument/2006/relationships/hyperlink" Id="rId383"/>
    <Relationship TargetMode="External" Target="https://m.edsoo.ru/8a191cec" Type="http://schemas.openxmlformats.org/officeDocument/2006/relationships/hyperlink" Id="rId384"/>
    <Relationship TargetMode="External" Target="https://m.edsoo.ru/8a19223c" Type="http://schemas.openxmlformats.org/officeDocument/2006/relationships/hyperlink" Id="rId385"/>
    <Relationship TargetMode="External" Target="https://m.edsoo.ru/8a1923b8" Type="http://schemas.openxmlformats.org/officeDocument/2006/relationships/hyperlink" Id="rId386"/>
    <Relationship TargetMode="External" Target="https://m.edsoo.ru/8a191f12" Type="http://schemas.openxmlformats.org/officeDocument/2006/relationships/hyperlink" Id="rId387"/>
    <Relationship TargetMode="External" Target="https://m.edsoo.ru/8a1920c0" Type="http://schemas.openxmlformats.org/officeDocument/2006/relationships/hyperlink" Id="rId388"/>
    <Relationship TargetMode="External" Target="https://m.edsoo.ru/8a19261a" Type="http://schemas.openxmlformats.org/officeDocument/2006/relationships/hyperlink" Id="rId389"/>
    <Relationship TargetMode="External" Target="https://m.edsoo.ru/8a192912" Type="http://schemas.openxmlformats.org/officeDocument/2006/relationships/hyperlink" Id="rId390"/>
    <Relationship TargetMode="External" Target="https://m.edsoo.ru/8a19278c" Type="http://schemas.openxmlformats.org/officeDocument/2006/relationships/hyperlink" Id="rId391"/>
    <Relationship TargetMode="External" Target="https://m.edsoo.ru/8a192ad4" Type="http://schemas.openxmlformats.org/officeDocument/2006/relationships/hyperlink" Id="rId392"/>
    <Relationship TargetMode="External" Target="https://m.edsoo.ru/8a192c5a" Type="http://schemas.openxmlformats.org/officeDocument/2006/relationships/hyperlink" Id="rId393"/>
    <Relationship TargetMode="External" Target="https://m.edsoo.ru/8a192da4" Type="http://schemas.openxmlformats.org/officeDocument/2006/relationships/hyperlink" Id="rId394"/>
    <Relationship TargetMode="External" Target="https://m.edsoo.ru/8a19316e" Type="http://schemas.openxmlformats.org/officeDocument/2006/relationships/hyperlink" Id="rId395"/>
    <Relationship TargetMode="External" Target="https://m.edsoo.ru/8a1933da" Type="http://schemas.openxmlformats.org/officeDocument/2006/relationships/hyperlink" Id="rId396"/>
    <Relationship TargetMode="External" Target="https://m.edsoo.ru/8a193542" Type="http://schemas.openxmlformats.org/officeDocument/2006/relationships/hyperlink" Id="rId397"/>
    <Relationship TargetMode="External" Target="https://m.edsoo.ru/8a1936a0" Type="http://schemas.openxmlformats.org/officeDocument/2006/relationships/hyperlink" Id="rId398"/>
    <Relationship TargetMode="External" Target="https://m.edsoo.ru/8a193862" Type="http://schemas.openxmlformats.org/officeDocument/2006/relationships/hyperlink" Id="rId399"/>
    <Relationship TargetMode="External" Target="https://m.edsoo.ru/8a193a06" Type="http://schemas.openxmlformats.org/officeDocument/2006/relationships/hyperlink" Id="rId400"/>
    <Relationship TargetMode="External" Target="https://m.edsoo.ru/8a193b82" Type="http://schemas.openxmlformats.org/officeDocument/2006/relationships/hyperlink" Id="rId401"/>
    <Relationship TargetMode="External" Target="https://m.edsoo.ru/8a193cae" Type="http://schemas.openxmlformats.org/officeDocument/2006/relationships/hyperlink" Id="rId402"/>
    <Relationship TargetMode="External" Target="https://m.edsoo.ru/8a193e5c" Type="http://schemas.openxmlformats.org/officeDocument/2006/relationships/hyperlink" Id="rId403"/>
    <Relationship TargetMode="External" Target="https://m.edsoo.ru/8a193f88" Type="http://schemas.openxmlformats.org/officeDocument/2006/relationships/hyperlink" Id="rId404"/>
    <Relationship TargetMode="External" Target="https://m.edsoo.ru/8a1940b4" Type="http://schemas.openxmlformats.org/officeDocument/2006/relationships/hyperlink" Id="rId405"/>
    <Relationship TargetMode="External" Target="https://m.edsoo.ru/8a1941cc" Type="http://schemas.openxmlformats.org/officeDocument/2006/relationships/hyperlink" Id="rId406"/>
    <Relationship TargetMode="External" Target="https://m.edsoo.ru/8a1942e4" Type="http://schemas.openxmlformats.org/officeDocument/2006/relationships/hyperlink" Id="rId407"/>
    <Relationship TargetMode="External" Target="https://m.edsoo.ru/8a1943f2" Type="http://schemas.openxmlformats.org/officeDocument/2006/relationships/hyperlink" Id="rId408"/>
    <Relationship TargetMode="External" Target="https://m.edsoo.ru/8a194500" Type="http://schemas.openxmlformats.org/officeDocument/2006/relationships/hyperlink" Id="rId409"/>
    <Relationship TargetMode="External" Target="https://m.edsoo.ru/8a1946ae" Type="http://schemas.openxmlformats.org/officeDocument/2006/relationships/hyperlink" Id="rId410"/>
    <Relationship TargetMode="External" Target="https://m.edsoo.ru/8a1947d0" Type="http://schemas.openxmlformats.org/officeDocument/2006/relationships/hyperlink" Id="rId411"/>
    <Relationship TargetMode="External" Target="https://m.edsoo.ru/8a1948de" Type="http://schemas.openxmlformats.org/officeDocument/2006/relationships/hyperlink" Id="rId412"/>
    <Relationship TargetMode="External" Target="https://m.edsoo.ru/8a194a00" Type="http://schemas.openxmlformats.org/officeDocument/2006/relationships/hyperlink" Id="rId413"/>
    <Relationship TargetMode="External" Target="https://m.edsoo.ru/8a194b0e" Type="http://schemas.openxmlformats.org/officeDocument/2006/relationships/hyperlink" Id="rId414"/>
    <Relationship TargetMode="External" Target="https://m.edsoo.ru/8a194c1c" Type="http://schemas.openxmlformats.org/officeDocument/2006/relationships/hyperlink" Id="rId415"/>
    <Relationship TargetMode="External" Target="https://m.edsoo.ru/8a194d34" Type="http://schemas.openxmlformats.org/officeDocument/2006/relationships/hyperlink" Id="rId416"/>
    <Relationship TargetMode="External" Target="https://m.edsoo.ru/8a194f5a" Type="http://schemas.openxmlformats.org/officeDocument/2006/relationships/hyperlink" Id="rId417"/>
    <Relationship TargetMode="External" Target="https://m.edsoo.ru/8a1954e6" Type="http://schemas.openxmlformats.org/officeDocument/2006/relationships/hyperlink" Id="rId418"/>
    <Relationship TargetMode="External" Target="https://m.edsoo.ru/8a195608" Type="http://schemas.openxmlformats.org/officeDocument/2006/relationships/hyperlink" Id="rId41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