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3480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образование Калужской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АМР "Думиничский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"Паликская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Шалыгина Ю.А.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2845396)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п. 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348031" w:id="5"/>
    <w:p>
      <w:pPr>
        <w:sectPr>
          <w:pgSz w:w="11906" w:h="16383" w:orient="portrait"/>
        </w:sectPr>
      </w:pPr>
    </w:p>
    <w:bookmarkEnd w:id="5"/>
    <w:bookmarkEnd w:id="0"/>
    <w:bookmarkStart w:name="block-2134803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1348032" w:id="7"/>
    <w:p>
      <w:pPr>
        <w:sectPr>
          <w:pgSz w:w="11906" w:h="16383" w:orient="portrait"/>
        </w:sectPr>
      </w:pPr>
    </w:p>
    <w:bookmarkEnd w:id="7"/>
    <w:bookmarkEnd w:id="6"/>
    <w:bookmarkStart w:name="block-2134803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1348033" w:id="9"/>
    <w:p>
      <w:pPr>
        <w:sectPr>
          <w:pgSz w:w="11906" w:h="16383" w:orient="portrait"/>
        </w:sectPr>
      </w:pPr>
    </w:p>
    <w:bookmarkEnd w:id="9"/>
    <w:bookmarkEnd w:id="8"/>
    <w:bookmarkStart w:name="block-2134803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1348034" w:id="13"/>
    <w:p>
      <w:pPr>
        <w:sectPr>
          <w:pgSz w:w="11906" w:h="16383" w:orient="portrait"/>
        </w:sectPr>
      </w:pPr>
    </w:p>
    <w:bookmarkEnd w:id="13"/>
    <w:bookmarkEnd w:id="10"/>
    <w:bookmarkStart w:name="block-2134803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348035" w:id="15"/>
    <w:p>
      <w:pPr>
        <w:sectPr>
          <w:pgSz w:w="16383" w:h="11906" w:orient="landscape"/>
        </w:sectPr>
      </w:pPr>
    </w:p>
    <w:bookmarkEnd w:id="15"/>
    <w:bookmarkEnd w:id="14"/>
    <w:bookmarkStart w:name="block-2134803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348036" w:id="17"/>
    <w:p>
      <w:pPr>
        <w:sectPr>
          <w:pgSz w:w="16383" w:h="11906" w:orient="landscape"/>
        </w:sectPr>
      </w:pPr>
    </w:p>
    <w:bookmarkEnd w:id="17"/>
    <w:bookmarkEnd w:id="16"/>
    <w:bookmarkStart w:name="block-2134803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348037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