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2812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КАЛУЖСКОЙ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3223449)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281231" w:id="5"/>
    <w:p>
      <w:pPr>
        <w:sectPr>
          <w:pgSz w:w="11906" w:h="16383" w:orient="portrait"/>
        </w:sectPr>
      </w:pPr>
    </w:p>
    <w:bookmarkEnd w:id="5"/>
    <w:bookmarkEnd w:id="0"/>
    <w:bookmarkStart w:name="block-24281234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4281234" w:id="7"/>
    <w:p>
      <w:pPr>
        <w:sectPr>
          <w:pgSz w:w="11906" w:h="16383" w:orient="portrait"/>
        </w:sectPr>
      </w:pPr>
    </w:p>
    <w:bookmarkEnd w:id="7"/>
    <w:bookmarkEnd w:id="6"/>
    <w:bookmarkStart w:name="block-24281230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4281230" w:id="33"/>
    <w:p>
      <w:pPr>
        <w:sectPr>
          <w:pgSz w:w="11906" w:h="16383" w:orient="portrait"/>
        </w:sectPr>
      </w:pPr>
    </w:p>
    <w:bookmarkEnd w:id="33"/>
    <w:bookmarkEnd w:id="8"/>
    <w:bookmarkStart w:name="block-24281232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4281232" w:id="38"/>
    <w:p>
      <w:pPr>
        <w:sectPr>
          <w:pgSz w:w="11906" w:h="16383" w:orient="portrait"/>
        </w:sectPr>
      </w:pPr>
    </w:p>
    <w:bookmarkEnd w:id="38"/>
    <w:bookmarkEnd w:id="34"/>
    <w:bookmarkStart w:name="block-2428123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33" w:id="40"/>
    <w:p>
      <w:pPr>
        <w:sectPr>
          <w:pgSz w:w="16383" w:h="11906" w:orient="landscape"/>
        </w:sectPr>
      </w:pPr>
    </w:p>
    <w:bookmarkEnd w:id="40"/>
    <w:bookmarkEnd w:id="39"/>
    <w:bookmarkStart w:name="block-24281236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36" w:id="42"/>
    <w:p>
      <w:pPr>
        <w:sectPr>
          <w:pgSz w:w="16383" w:h="11906" w:orient="landscape"/>
        </w:sectPr>
      </w:pPr>
    </w:p>
    <w:bookmarkEnd w:id="42"/>
    <w:bookmarkEnd w:id="41"/>
    <w:bookmarkStart w:name="block-2428123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0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39" w:id="44"/>
    <w:p>
      <w:pPr>
        <w:sectPr>
          <w:pgSz w:w="16383" w:h="11906" w:orient="landscape"/>
        </w:sectPr>
      </w:pPr>
    </w:p>
    <w:bookmarkEnd w:id="44"/>
    <w:bookmarkEnd w:id="43"/>
    <w:bookmarkStart w:name="block-24281241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41" w:id="46"/>
    <w:p>
      <w:pPr>
        <w:sectPr>
          <w:pgSz w:w="16383" w:h="11906" w:orient="landscape"/>
        </w:sectPr>
      </w:pPr>
    </w:p>
    <w:bookmarkEnd w:id="46"/>
    <w:bookmarkEnd w:id="45"/>
    <w:bookmarkStart w:name="block-24281235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35" w:id="48"/>
    <w:p>
      <w:pPr>
        <w:sectPr>
          <w:pgSz w:w="16383" w:h="11906" w:orient="landscape"/>
        </w:sectPr>
      </w:pPr>
    </w:p>
    <w:bookmarkEnd w:id="48"/>
    <w:bookmarkEnd w:id="47"/>
    <w:bookmarkStart w:name="block-2428124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43" w:id="50"/>
    <w:p>
      <w:pPr>
        <w:sectPr>
          <w:pgSz w:w="16383" w:h="11906" w:orient="landscape"/>
        </w:sectPr>
      </w:pPr>
    </w:p>
    <w:bookmarkEnd w:id="50"/>
    <w:bookmarkEnd w:id="49"/>
    <w:bookmarkStart w:name="block-24281244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44" w:id="52"/>
    <w:p>
      <w:pPr>
        <w:sectPr>
          <w:pgSz w:w="16383" w:h="11906" w:orient="landscape"/>
        </w:sectPr>
      </w:pPr>
    </w:p>
    <w:bookmarkEnd w:id="52"/>
    <w:bookmarkEnd w:id="51"/>
    <w:bookmarkStart w:name="block-24281247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281247" w:id="54"/>
    <w:p>
      <w:pPr>
        <w:sectPr>
          <w:pgSz w:w="16383" w:h="11906" w:orient="landscape"/>
        </w:sectPr>
      </w:pPr>
    </w:p>
    <w:bookmarkEnd w:id="54"/>
    <w:bookmarkEnd w:id="53"/>
    <w:bookmarkStart w:name="block-24281248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281248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